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6dee" w14:textId="b936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Бекбауыл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желтоқсандағы № 192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Бекбауыл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54 653мың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52 389мың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55 716,6мың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-450 мың тенге;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- 450 мың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09.09.2022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Бекбауыл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1-қосымша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2022 жылға арналған бюджеті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09.09.2022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көрсететін жақын жердегі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Бекбауыл ауылдық округі бюджетін атқару процесінде секвестрлеуге жатпайтын бюджеттік бағдарламалар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