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297f" w14:textId="c9b29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Беларан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29 желтоқсандағы № 191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Беларан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43 306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1 665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41 641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43 306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09.09.2022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Беларан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шешіміне 1-қосымша</w:t>
            </w:r>
          </w:p>
        </w:tc>
      </w:tr>
    </w:tbl>
    <w:bookmarkStart w:name="z4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Беларан ауылдық округінің 2022 жылға арналған бюджеті</w:t>
      </w:r>
    </w:p>
    <w:bookmarkEnd w:id="18"/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09.09.2022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сыртқы ауыр адамдарды дәрігерлік көмек көрсететін ең жақын денсаулық сақтау ұйымына дейін жеткізу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 №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Беларан ауылдық округінің 2023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 №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Беларан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 №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Беларан ауылдық округі бюджетін атқару процесінде секвестрлеуге жатпайтын бюджеттік бағдарламалар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