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2b7f" w14:textId="7302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Атанши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желтоқсандағы № 190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Атанши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41 506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2 019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39 487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41 868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- 362,0 мың теңге;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362,0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Атанши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190шешіміне 1-қосымша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2022 жылға арналған бюджеті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Атанши ауылдық округі бюджетін атқару процесінде секвестрлеуге жатпайтын бюджеттік бағдарламалар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