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fd0c" w14:textId="f1ff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Аралқұм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52 804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53 030,5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- 226,5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2022 жылға арналған бюджеті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