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b1e4" w14:textId="e02b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468 "2021-2023 жылдарға арналған Қамыстыбас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24 желтоқсандағы № 170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Қамыстыбас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8112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Қамыстыбас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59 558,2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–56 743,2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61 426,7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- 1868, 5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