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0d13" w14:textId="db10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466 "2021-2023 жылдарға арналған Жіңішкеқұм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24 желтоқсандағы № 169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Жіңішкеқұм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8100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Жіңішкеқұм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53 363,2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51 840,2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54 011,8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- 648,6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648,6 мың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"24"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