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257f" w14:textId="eba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Арал аудандық маслихатының 2020 жылғы 31 желтоқсандағы № 479 "2021-2023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Арал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облыстық Арал аудандық маслихатының "2021-2023 жылдарға арналған Арал қаласының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349 751,2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276 649,2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370 093,7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-20 342,5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20 342,5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370 093,7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