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85ea" w14:textId="2388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474 "2021-2023 жылдарға арналған Қосжар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Қосжар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8115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40 223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- 285,6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жіберілетін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