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0e3f" w14:textId="9480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461 "2021-2023 жылдарға арналған Атанши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152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Атанши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8062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Атанши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33 331,8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31 611,8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34 395,8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- 1 064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Атанши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