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3a7e" w14:textId="7b9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481 "2021-2023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арналған Сазды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Сазды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36 203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- 682,2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