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fb6d" w14:textId="bd6f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28 желтоқсандағы № 471 "2021-2023 жылдарға арналған Қаратерең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12 қарашадағы № 144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Қаратерең ауылдық округінің бюджеті туралы"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Тізіліміне 8061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Қаратерең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44 268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40 633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45 696,3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-1428,3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1428,3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471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Қаратерең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