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5c15" w14:textId="cea5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470 "2021-2023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Жетес би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8114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39 409,8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38 742,8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552,2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39 409.8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