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3553" w14:textId="7f33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465 "2021-2023 жылдарға арналған Бөген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12 қарашадағы № 140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Бөген ауылдық округінің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8117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53 477,5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50 361,5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55 377,5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-1 900,0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- 1 900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