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ab9b" w14:textId="e99a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31 желтоқсандағы № 460 "2021-2023 жылдарға арналған Аманөткел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12 қарашадағы № 136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Аманөткел ауылдық округінің бюджеті туралы"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8106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Аманөткел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84 935,9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–3 960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80 975,9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87 652,9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- 2 717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2 717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Аманөткел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84 935,9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80 975,9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