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c92d3" w14:textId="21c92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Арал аудандық мәслихатының 2020 жылғы 28 желтоқсандағы № 459 "2021-2023 жылдарға арналған Аралқұм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2021 жылғы 12 қарашадағы № 134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Арал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Арал аудандық мәслихатының "2021-2023 жылдарға арналған Аралқұм ауылдық округінің бюджеті туралы" 2020 жылғы 28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459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актілердің мемлекеттік тіркеу Тізілімінде 8059 нөмірімен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Аралқұм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39 478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2 556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205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36 717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40 207,4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-729,4 мың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729,4 мың тенге.".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 және ресми жариялауға жатады.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Арал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"12"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№134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"28"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459 шешіміне 1-қосымша</w:t>
            </w:r>
          </w:p>
        </w:tc>
      </w:tr>
    </w:tbl>
    <w:bookmarkStart w:name="z3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Аралқұм ауылдық округінің 2021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мүлікті жалға беруден түсетін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40 207,4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27 524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27 524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