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e622" w14:textId="564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457 "2021-2023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Жақсықылыш кентінің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8057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44 048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44 633,2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"12"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