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717a" w14:textId="8057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2020 жылғы 31 желтоқсандағы № 479 "2021-2023 жылдарға арналған Арал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12 қарашадағы № 131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"2021-2023 жылдарға арналған Арал қаласының бюджеті туралы"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8110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2021 - 2023 жылдарға арналған Арал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361 852,7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69 796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–3 032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274,0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–288 750,7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–382 195,2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түсімдер–0;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-20 342,5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20 342,5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қаласының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361 852,7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288 750,7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288 750,7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288 750,7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382 195,2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калдықтары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