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f846" w14:textId="604f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469 "2021-2023 жылдарға арналған Мергенсай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117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Мергенсай ауылдық округінің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№8060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Мергенсай ауылдық округінің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33 858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31 178 мың теңге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34 861,5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-1 003,5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