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5615" w14:textId="69c5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31 желтоқсандағы № 473 "2021-2023 жылдарға арналған Қосаман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10 қыркүйектегі № 116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Қосаман ауылдық округінің бюджеті туралы"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№8111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Қосаман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41 588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38 288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41 588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473 шешіміне 1-қосымша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Қосаман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трансферттер-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19 011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саласындағы өзгеде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