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49da" w14:textId="0fc4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475 "2021-2023 жылдарға арналған Құланды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Құланды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8058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38 253,9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35 611,9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