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806c" w14:textId="2ce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468 "2021-2023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Қамыстыбас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№8112 болып тіркелген,)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Қамыстыбас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–53 975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–2 715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–51 160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55 843,5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(профициті)–-1868,5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–1868,5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