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04d" w14:textId="877e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472 "2021-2023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Қарақұм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8113 болып тіркелген,)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42 878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-2 299,5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2 299,5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