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4ba" w14:textId="887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465 "2021-2023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Бөген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–49 038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–45 922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–50 938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–-1 900,0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- 1 900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