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cdb3" w14:textId="674c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462 "2021-2023 жылдарға арналған Бекбауыл ауылдық округінің бюджеті туралы" шешімін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108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 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Бекбауыл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№8107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Бекбауыл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48 558,5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615,5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