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edb1" w14:textId="96be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482 "2021-2023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Аққұм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8109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54 918,2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критедтерді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- 1 829,2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