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1161" w14:textId="2ef1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460 "2021-2023 жылдарға арналған Аманөткел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105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Аманөткел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8106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78 525,9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–3 960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74 565,9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81 242,9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78 525,9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