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49be" w14:textId="9834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28 желтоқсандағы № 459 "2021-2023 жылдарға арналған Аралқұм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10 қыркүйектегі № 103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Аралқұм ауылдық округі бюджеті туралы"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8059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Аралқұм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33 306,0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30 545,0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34 035,4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-729,4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729,4 мың тенге.".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Аралқұм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21 477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