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3012" w14:textId="5963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2020 жылғы 28 желтоқсандағы № 457 "2021-2023 жылдарға арналған Жақсықылыш кентінің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10 қыркүйектегі № 102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"2021-2023 жылдарға арналған Жақсықылыш кентінің бюджеті туралы"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8057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Жақсықылыш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36 325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28 265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36 910,2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критедтерді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- 585,2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585,2 мың теңге.".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457 шешіміне 1-қосымша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Жақсықылыш кентінің 2021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