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1cd847" w14:textId="11cd84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"Арал ауданы Аққұм ауылдық округінің жергілікті қоғамдастық жиналысының Регламентін бекіту туралы" Арал аудандық мәслихатының 2018 жылғы 23 мамырдағы №158 шешіміне өзгерістер енгізу туралы</w:t>
      </w:r>
    </w:p>
    <w:p>
      <w:pPr>
        <w:spacing w:after="0"/>
        <w:ind w:left="0"/>
        <w:jc w:val="both"/>
      </w:pPr>
      <w:r>
        <w:rPr>
          <w:rFonts w:ascii="Times New Roman"/>
          <w:b w:val="false"/>
          <w:i w:val="false"/>
          <w:color w:val="000000"/>
          <w:sz w:val="28"/>
        </w:rPr>
        <w:t>Қызылорда облысы Арал аудандық мәслихатының 2021 жылғы 22 шілдедегі № 85 шешімі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39-3-бабының</w:t>
      </w:r>
      <w:r>
        <w:rPr>
          <w:rFonts w:ascii="Times New Roman"/>
          <w:b w:val="false"/>
          <w:i w:val="false"/>
          <w:color w:val="000000"/>
          <w:sz w:val="28"/>
        </w:rPr>
        <w:t xml:space="preserve"> 3-1-тармағына сәйкес, "Құқықтық актілер туралы" Қазақстан Республикасының Заңының </w:t>
      </w:r>
      <w:r>
        <w:rPr>
          <w:rFonts w:ascii="Times New Roman"/>
          <w:b w:val="false"/>
          <w:i w:val="false"/>
          <w:color w:val="000000"/>
          <w:sz w:val="28"/>
        </w:rPr>
        <w:t>26-бабына</w:t>
      </w:r>
      <w:r>
        <w:rPr>
          <w:rFonts w:ascii="Times New Roman"/>
          <w:b w:val="false"/>
          <w:i w:val="false"/>
          <w:color w:val="000000"/>
          <w:sz w:val="28"/>
        </w:rPr>
        <w:t xml:space="preserve"> сәйкес, Арал аудандық мәслихаты ШЕШТІ:</w:t>
      </w:r>
    </w:p>
    <w:bookmarkEnd w:id="0"/>
    <w:bookmarkStart w:name="z5" w:id="1"/>
    <w:p>
      <w:pPr>
        <w:spacing w:after="0"/>
        <w:ind w:left="0"/>
        <w:jc w:val="both"/>
      </w:pPr>
      <w:r>
        <w:rPr>
          <w:rFonts w:ascii="Times New Roman"/>
          <w:b w:val="false"/>
          <w:i w:val="false"/>
          <w:color w:val="000000"/>
          <w:sz w:val="28"/>
        </w:rPr>
        <w:t xml:space="preserve">
      1. "Арал ауданы Аққұм ауылдық округінің жергілікті қоғамдастық жиналысының регламентін бекіту туралы" Арал аудандық мәслихатының 2018 жылғы 23 мамырдағы </w:t>
      </w:r>
      <w:r>
        <w:rPr>
          <w:rFonts w:ascii="Times New Roman"/>
          <w:b w:val="false"/>
          <w:i w:val="false"/>
          <w:color w:val="000000"/>
          <w:sz w:val="28"/>
        </w:rPr>
        <w:t>№ 158</w:t>
      </w:r>
      <w:r>
        <w:rPr>
          <w:rFonts w:ascii="Times New Roman"/>
          <w:b w:val="false"/>
          <w:i w:val="false"/>
          <w:color w:val="000000"/>
          <w:sz w:val="28"/>
        </w:rPr>
        <w:t xml:space="preserve"> шешіміне (нормативтік құқықтық актілердің мемлекеттік тіркеу Тізілімінде 6308 нөмірімен тіркелген, 2018 жылғы 5 маусымда Қазақстан Республикасы нормативтік құқықтық актілердің эталондық бақылау банкінде жарияланған)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Жергілікті қоғамдастық жиналысының </w:t>
      </w:r>
      <w:r>
        <w:rPr>
          <w:rFonts w:ascii="Times New Roman"/>
          <w:b w:val="false"/>
          <w:i w:val="false"/>
          <w:color w:val="000000"/>
          <w:sz w:val="28"/>
        </w:rPr>
        <w:t>регламентінде</w:t>
      </w:r>
      <w:r>
        <w:rPr>
          <w:rFonts w:ascii="Times New Roman"/>
          <w:b w:val="false"/>
          <w:i w:val="false"/>
          <w:color w:val="000000"/>
          <w:sz w:val="28"/>
        </w:rPr>
        <w:t xml:space="preserve"> көрсетілген шешіммен бекітілген: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келесі редакцияда жазылсын:</w:t>
      </w:r>
    </w:p>
    <w:bookmarkStart w:name="z8" w:id="3"/>
    <w:p>
      <w:pPr>
        <w:spacing w:after="0"/>
        <w:ind w:left="0"/>
        <w:jc w:val="both"/>
      </w:pPr>
      <w:r>
        <w:rPr>
          <w:rFonts w:ascii="Times New Roman"/>
          <w:b w:val="false"/>
          <w:i w:val="false"/>
          <w:color w:val="000000"/>
          <w:sz w:val="28"/>
        </w:rPr>
        <w:t xml:space="preserve">
      "1.Осы жергілікті қоғамдастық жиналысының регламенті (бұдан әрі – регламент) "Қазақстан Республикасындағы жергілікті мемлекеттік басқару және өзін-өзі басқару туралы" Қазақстан Республикасы Заңының (бұдан әрі-заң) </w:t>
      </w:r>
      <w:r>
        <w:rPr>
          <w:rFonts w:ascii="Times New Roman"/>
          <w:b w:val="false"/>
          <w:i w:val="false"/>
          <w:color w:val="000000"/>
          <w:sz w:val="28"/>
        </w:rPr>
        <w:t>39-3-бабының</w:t>
      </w:r>
      <w:r>
        <w:rPr>
          <w:rFonts w:ascii="Times New Roman"/>
          <w:b w:val="false"/>
          <w:i w:val="false"/>
          <w:color w:val="000000"/>
          <w:sz w:val="28"/>
        </w:rPr>
        <w:t xml:space="preserve"> 3-1-тармағына және Қазақстан Республикасы Ұлттық экономика министрiнiң 2017 жылғы 7 тамыздағы </w:t>
      </w:r>
      <w:r>
        <w:rPr>
          <w:rFonts w:ascii="Times New Roman"/>
          <w:b w:val="false"/>
          <w:i w:val="false"/>
          <w:color w:val="000000"/>
          <w:sz w:val="28"/>
        </w:rPr>
        <w:t>№ 295</w:t>
      </w:r>
      <w:r>
        <w:rPr>
          <w:rFonts w:ascii="Times New Roman"/>
          <w:b w:val="false"/>
          <w:i w:val="false"/>
          <w:color w:val="000000"/>
          <w:sz w:val="28"/>
        </w:rPr>
        <w:t xml:space="preserve"> бұйрығымен бекітілген жергiлiктi қоғамдастық жиналысының регламентiне (нормативтік құқықтық актілерді мемлекеттік тіркеу Тізілімінде № 15630 болып тіркелген) сәйкес әзiрлендi.";</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w:t>
      </w:r>
      <w:r>
        <w:rPr>
          <w:rFonts w:ascii="Times New Roman"/>
          <w:b w:val="false"/>
          <w:i w:val="false"/>
          <w:color w:val="000000"/>
          <w:sz w:val="28"/>
        </w:rPr>
        <w:t xml:space="preserve"> келесі редакцияда жазылсын:</w:t>
      </w:r>
    </w:p>
    <w:bookmarkStart w:name="z10" w:id="4"/>
    <w:p>
      <w:pPr>
        <w:spacing w:after="0"/>
        <w:ind w:left="0"/>
        <w:jc w:val="both"/>
      </w:pPr>
      <w:r>
        <w:rPr>
          <w:rFonts w:ascii="Times New Roman"/>
          <w:b w:val="false"/>
          <w:i w:val="false"/>
          <w:color w:val="000000"/>
          <w:sz w:val="28"/>
        </w:rPr>
        <w:t>
      "4. Жиналыс жергілікті маңызы бар ағымдағы мәселелер бойынша өткізіледі:</w:t>
      </w:r>
    </w:p>
    <w:bookmarkEnd w:id="4"/>
    <w:bookmarkStart w:name="z11" w:id="5"/>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5"/>
    <w:bookmarkStart w:name="z12" w:id="6"/>
    <w:p>
      <w:pPr>
        <w:spacing w:after="0"/>
        <w:ind w:left="0"/>
        <w:jc w:val="both"/>
      </w:pPr>
      <w:r>
        <w:rPr>
          <w:rFonts w:ascii="Times New Roman"/>
          <w:b w:val="false"/>
          <w:i w:val="false"/>
          <w:color w:val="000000"/>
          <w:sz w:val="28"/>
        </w:rPr>
        <w:t>
      Аққұм ауылдық округі (бұдан әрі – ауылдық округ) бюджетінің жобасын және бюджеттің атқарылуы туралы есепті келісу;</w:t>
      </w:r>
    </w:p>
    <w:bookmarkEnd w:id="6"/>
    <w:bookmarkStart w:name="z13" w:id="7"/>
    <w:p>
      <w:pPr>
        <w:spacing w:after="0"/>
        <w:ind w:left="0"/>
        <w:jc w:val="both"/>
      </w:pPr>
      <w:r>
        <w:rPr>
          <w:rFonts w:ascii="Times New Roman"/>
          <w:b w:val="false"/>
          <w:i w:val="false"/>
          <w:color w:val="000000"/>
          <w:sz w:val="28"/>
        </w:rPr>
        <w:t>
      Ауылдық округ әкімі аппаратының коммуналдық меншігін (жергілікті өзін-өзі басқарудың коммуналдық меншігін) басқару жөніндегі ауылдық округ әкімі аппаратының шешімдерін келісу;</w:t>
      </w:r>
    </w:p>
    <w:bookmarkEnd w:id="7"/>
    <w:bookmarkStart w:name="z14" w:id="8"/>
    <w:p>
      <w:pPr>
        <w:spacing w:after="0"/>
        <w:ind w:left="0"/>
        <w:jc w:val="both"/>
      </w:pPr>
      <w:r>
        <w:rPr>
          <w:rFonts w:ascii="Times New Roman"/>
          <w:b w:val="false"/>
          <w:i w:val="false"/>
          <w:color w:val="000000"/>
          <w:sz w:val="28"/>
        </w:rPr>
        <w:t>
      бюджеттің атқарылуын мониторингтеу мақсатында жиналысқа қатысушылар қатарынан жергілікті қоғамдастық комиссиясын құру;</w:t>
      </w:r>
    </w:p>
    <w:bookmarkEnd w:id="8"/>
    <w:bookmarkStart w:name="z15" w:id="9"/>
    <w:p>
      <w:pPr>
        <w:spacing w:after="0"/>
        <w:ind w:left="0"/>
        <w:jc w:val="both"/>
      </w:pPr>
      <w:r>
        <w:rPr>
          <w:rFonts w:ascii="Times New Roman"/>
          <w:b w:val="false"/>
          <w:i w:val="false"/>
          <w:color w:val="000000"/>
          <w:sz w:val="28"/>
        </w:rPr>
        <w:t>
      ауылдық округ бюджетінің бюджетінің атқарылуына жүргізілген мониторинг нәтижелері туралы есепті тыңдау және талқылау;</w:t>
      </w:r>
    </w:p>
    <w:bookmarkEnd w:id="9"/>
    <w:bookmarkStart w:name="z16" w:id="10"/>
    <w:p>
      <w:pPr>
        <w:spacing w:after="0"/>
        <w:ind w:left="0"/>
        <w:jc w:val="both"/>
      </w:pPr>
      <w:r>
        <w:rPr>
          <w:rFonts w:ascii="Times New Roman"/>
          <w:b w:val="false"/>
          <w:i w:val="false"/>
          <w:color w:val="000000"/>
          <w:sz w:val="28"/>
        </w:rPr>
        <w:t>
      округтің коммуналдық мүлкін иеліктен шығаруды келісу;</w:t>
      </w:r>
    </w:p>
    <w:bookmarkEnd w:id="10"/>
    <w:bookmarkStart w:name="z17" w:id="11"/>
    <w:p>
      <w:pPr>
        <w:spacing w:after="0"/>
        <w:ind w:left="0"/>
        <w:jc w:val="both"/>
      </w:pPr>
      <w:r>
        <w:rPr>
          <w:rFonts w:ascii="Times New Roman"/>
          <w:b w:val="false"/>
          <w:i w:val="false"/>
          <w:color w:val="000000"/>
          <w:sz w:val="28"/>
        </w:rPr>
        <w:t>
      жергілікті қоғамдастықтың өзекті мәселелерін, азаматтардың құқықтары мен бостандықтарын қозғайтын нормативтік құқықтық актілердің жобаларын талқылау;</w:t>
      </w:r>
    </w:p>
    <w:bookmarkEnd w:id="11"/>
    <w:bookmarkStart w:name="z18" w:id="12"/>
    <w:p>
      <w:pPr>
        <w:spacing w:after="0"/>
        <w:ind w:left="0"/>
        <w:jc w:val="both"/>
      </w:pPr>
      <w:r>
        <w:rPr>
          <w:rFonts w:ascii="Times New Roman"/>
          <w:b w:val="false"/>
          <w:i w:val="false"/>
          <w:color w:val="000000"/>
          <w:sz w:val="28"/>
        </w:rPr>
        <w:t>
      ауылдық округ әкіміне кандидат ретінде тіркеу үшін тиісті аудандық сайлау комиссиясына одан әрі енгізу үшін аудан әкімінің ауылдық округ әкімі лауазымына ұсынған кандидатураларын келісу;</w:t>
      </w:r>
    </w:p>
    <w:bookmarkEnd w:id="12"/>
    <w:bookmarkStart w:name="z19" w:id="13"/>
    <w:p>
      <w:pPr>
        <w:spacing w:after="0"/>
        <w:ind w:left="0"/>
        <w:jc w:val="both"/>
      </w:pPr>
      <w:r>
        <w:rPr>
          <w:rFonts w:ascii="Times New Roman"/>
          <w:b w:val="false"/>
          <w:i w:val="false"/>
          <w:color w:val="000000"/>
          <w:sz w:val="28"/>
        </w:rPr>
        <w:t>
      ауылдық округ әкімін лауазымынан босату туралы мәселеге бастамашылық жасау;</w:t>
      </w:r>
    </w:p>
    <w:bookmarkEnd w:id="13"/>
    <w:bookmarkStart w:name="z20" w:id="14"/>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жөнінде ұсыныстар енгізу;</w:t>
      </w:r>
    </w:p>
    <w:bookmarkEnd w:id="14"/>
    <w:bookmarkStart w:name="z21" w:id="15"/>
    <w:p>
      <w:pPr>
        <w:spacing w:after="0"/>
        <w:ind w:left="0"/>
        <w:jc w:val="both"/>
      </w:pPr>
      <w:r>
        <w:rPr>
          <w:rFonts w:ascii="Times New Roman"/>
          <w:b w:val="false"/>
          <w:i w:val="false"/>
          <w:color w:val="000000"/>
          <w:sz w:val="28"/>
        </w:rPr>
        <w:t>
      жергілікті қоғамдастықтың басқа да ағымдағы мәселелерін талқылау.";</w:t>
      </w:r>
    </w:p>
    <w:bookmarkEnd w:id="15"/>
    <w:bookmarkStart w:name="z22" w:id="16"/>
    <w:p>
      <w:pPr>
        <w:spacing w:after="0"/>
        <w:ind w:left="0"/>
        <w:jc w:val="both"/>
      </w:pPr>
      <w:r>
        <w:rPr>
          <w:rFonts w:ascii="Times New Roman"/>
          <w:b w:val="false"/>
          <w:i w:val="false"/>
          <w:color w:val="000000"/>
          <w:sz w:val="28"/>
        </w:rPr>
        <w:t>
      6 тармақ келесі редакцияда жазылсын:</w:t>
      </w:r>
    </w:p>
    <w:bookmarkEnd w:id="16"/>
    <w:bookmarkStart w:name="z23" w:id="17"/>
    <w:p>
      <w:pPr>
        <w:spacing w:after="0"/>
        <w:ind w:left="0"/>
        <w:jc w:val="both"/>
      </w:pPr>
      <w:r>
        <w:rPr>
          <w:rFonts w:ascii="Times New Roman"/>
          <w:b w:val="false"/>
          <w:i w:val="false"/>
          <w:color w:val="000000"/>
          <w:sz w:val="28"/>
        </w:rPr>
        <w:t xml:space="preserve">
      "6. Заңның 39-3-бабы 3-тармағының </w:t>
      </w:r>
      <w:r>
        <w:rPr>
          <w:rFonts w:ascii="Times New Roman"/>
          <w:b w:val="false"/>
          <w:i w:val="false"/>
          <w:color w:val="000000"/>
          <w:sz w:val="28"/>
        </w:rPr>
        <w:t>4-3) тармақшасында</w:t>
      </w:r>
      <w:r>
        <w:rPr>
          <w:rFonts w:ascii="Times New Roman"/>
          <w:b w:val="false"/>
          <w:i w:val="false"/>
          <w:color w:val="000000"/>
          <w:sz w:val="28"/>
        </w:rPr>
        <w:t xml:space="preserve"> көзделген жағдайды қоспағанда, жиналысқа шақыру уақыты, шақырылу орны және талқыланатын мәселелер туралы жиналыстың мүшелері ол өткізілетін күнге дейін күнтізбелік он күннен кешіктірілмей бұқаралық ақпарат құралдары арқылы немесе өзге де тәсілдермен хабардар етіледі, оған сәйкес жергілікті қоғамдастық жиналысының шақырылу уақыты, орны туралы Жергілікті қоғамдастық жиналысының мүшелері жиналыс өткізілетін күнге дейін күнтізбелік үш күннен кешіктірілмей хабардар етіледі.</w:t>
      </w:r>
    </w:p>
    <w:bookmarkEnd w:id="17"/>
    <w:bookmarkStart w:name="z24" w:id="18"/>
    <w:p>
      <w:pPr>
        <w:spacing w:after="0"/>
        <w:ind w:left="0"/>
        <w:jc w:val="both"/>
      </w:pPr>
      <w:r>
        <w:rPr>
          <w:rFonts w:ascii="Times New Roman"/>
          <w:b w:val="false"/>
          <w:i w:val="false"/>
          <w:color w:val="000000"/>
          <w:sz w:val="28"/>
        </w:rPr>
        <w:t>
      Әкім аппараты жиналыстың қарауына енгізілетін мәселелер бойынша қажетті материалдарды жазбаша түрде немесе электрондық құжат нысанында жиналыстың мүшелеріне және әкімге жиналысқа шақырғанға дейін күнтізбелік бес күннен кешіктірмей ұсынады.".</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13-тармақтар</w:t>
      </w:r>
      <w:r>
        <w:rPr>
          <w:rFonts w:ascii="Times New Roman"/>
          <w:b w:val="false"/>
          <w:i w:val="false"/>
          <w:color w:val="000000"/>
          <w:sz w:val="28"/>
        </w:rPr>
        <w:t xml:space="preserve"> мынадай редакцияда жазылсын:</w:t>
      </w:r>
    </w:p>
    <w:bookmarkStart w:name="z26" w:id="19"/>
    <w:p>
      <w:pPr>
        <w:spacing w:after="0"/>
        <w:ind w:left="0"/>
        <w:jc w:val="both"/>
      </w:pPr>
      <w:r>
        <w:rPr>
          <w:rFonts w:ascii="Times New Roman"/>
          <w:b w:val="false"/>
          <w:i w:val="false"/>
          <w:color w:val="000000"/>
          <w:sz w:val="28"/>
        </w:rPr>
        <w:t>
      "12. Жиналыс өз өкілеттігі шеңберінде шақырылымға қатысып отырған жиналыс мүшелерінің көпшілік даусымен шешімдер қабылдайды.</w:t>
      </w:r>
    </w:p>
    <w:bookmarkEnd w:id="19"/>
    <w:bookmarkStart w:name="z27" w:id="20"/>
    <w:p>
      <w:pPr>
        <w:spacing w:after="0"/>
        <w:ind w:left="0"/>
        <w:jc w:val="both"/>
      </w:pPr>
      <w:r>
        <w:rPr>
          <w:rFonts w:ascii="Times New Roman"/>
          <w:b w:val="false"/>
          <w:i w:val="false"/>
          <w:color w:val="000000"/>
          <w:sz w:val="28"/>
        </w:rPr>
        <w:t>
      Дауыстар тең болған жағдайда жиналыстың төрағасы шешуші дауыс құқығын пайдаланады.</w:t>
      </w:r>
    </w:p>
    <w:bookmarkEnd w:id="20"/>
    <w:bookmarkStart w:name="z28" w:id="21"/>
    <w:p>
      <w:pPr>
        <w:spacing w:after="0"/>
        <w:ind w:left="0"/>
        <w:jc w:val="both"/>
      </w:pPr>
      <w:r>
        <w:rPr>
          <w:rFonts w:ascii="Times New Roman"/>
          <w:b w:val="false"/>
          <w:i w:val="false"/>
          <w:color w:val="000000"/>
          <w:sz w:val="28"/>
        </w:rPr>
        <w:t>
      Жиналыстың шешімі хаттамамен ресімделеді, онда:</w:t>
      </w:r>
    </w:p>
    <w:bookmarkEnd w:id="21"/>
    <w:bookmarkStart w:name="z29" w:id="22"/>
    <w:p>
      <w:pPr>
        <w:spacing w:after="0"/>
        <w:ind w:left="0"/>
        <w:jc w:val="both"/>
      </w:pPr>
      <w:r>
        <w:rPr>
          <w:rFonts w:ascii="Times New Roman"/>
          <w:b w:val="false"/>
          <w:i w:val="false"/>
          <w:color w:val="000000"/>
          <w:sz w:val="28"/>
        </w:rPr>
        <w:t>
      1) жиналыстың өткізілетін күні мен орны;</w:t>
      </w:r>
    </w:p>
    <w:bookmarkEnd w:id="22"/>
    <w:bookmarkStart w:name="z30" w:id="23"/>
    <w:p>
      <w:pPr>
        <w:spacing w:after="0"/>
        <w:ind w:left="0"/>
        <w:jc w:val="both"/>
      </w:pPr>
      <w:r>
        <w:rPr>
          <w:rFonts w:ascii="Times New Roman"/>
          <w:b w:val="false"/>
          <w:i w:val="false"/>
          <w:color w:val="000000"/>
          <w:sz w:val="28"/>
        </w:rPr>
        <w:t>
      2) жиналыс мүшелерінің саны және тізімі;</w:t>
      </w:r>
    </w:p>
    <w:bookmarkEnd w:id="23"/>
    <w:bookmarkStart w:name="z31" w:id="24"/>
    <w:p>
      <w:pPr>
        <w:spacing w:after="0"/>
        <w:ind w:left="0"/>
        <w:jc w:val="both"/>
      </w:pPr>
      <w:r>
        <w:rPr>
          <w:rFonts w:ascii="Times New Roman"/>
          <w:b w:val="false"/>
          <w:i w:val="false"/>
          <w:color w:val="000000"/>
          <w:sz w:val="28"/>
        </w:rPr>
        <w:t>
      3) өзге де қатысушылардың саны және олардың Тегі, Аты, Әкесінің аты (бар болса) көрсетілген тізім);</w:t>
      </w:r>
    </w:p>
    <w:bookmarkEnd w:id="24"/>
    <w:bookmarkStart w:name="z32" w:id="25"/>
    <w:p>
      <w:pPr>
        <w:spacing w:after="0"/>
        <w:ind w:left="0"/>
        <w:jc w:val="both"/>
      </w:pPr>
      <w:r>
        <w:rPr>
          <w:rFonts w:ascii="Times New Roman"/>
          <w:b w:val="false"/>
          <w:i w:val="false"/>
          <w:color w:val="000000"/>
          <w:sz w:val="28"/>
        </w:rPr>
        <w:t>
      4) жиналыс төрағасы мен хатшысының Тегі, Аты, Әкесінің аты (бар болса);</w:t>
      </w:r>
    </w:p>
    <w:bookmarkEnd w:id="25"/>
    <w:bookmarkStart w:name="z33" w:id="26"/>
    <w:p>
      <w:pPr>
        <w:spacing w:after="0"/>
        <w:ind w:left="0"/>
        <w:jc w:val="both"/>
      </w:pPr>
      <w:r>
        <w:rPr>
          <w:rFonts w:ascii="Times New Roman"/>
          <w:b w:val="false"/>
          <w:i w:val="false"/>
          <w:color w:val="000000"/>
          <w:sz w:val="28"/>
        </w:rPr>
        <w:t>
      5) күн тәртібі, сөйлеген сөздердің қысқаша мазмұны және қабылданған шешімдер көрсетіледі.</w:t>
      </w:r>
    </w:p>
    <w:bookmarkEnd w:id="26"/>
    <w:bookmarkStart w:name="z34" w:id="27"/>
    <w:p>
      <w:pPr>
        <w:spacing w:after="0"/>
        <w:ind w:left="0"/>
        <w:jc w:val="both"/>
      </w:pPr>
      <w:r>
        <w:rPr>
          <w:rFonts w:ascii="Times New Roman"/>
          <w:b w:val="false"/>
          <w:i w:val="false"/>
          <w:color w:val="000000"/>
          <w:sz w:val="28"/>
        </w:rPr>
        <w:t>
      Хаттамаға жиналыстың төрағасы мен хатшысы қол қояды және хаттамада ауылдық округ әкімінің өкілеттігін тоқтату туралы мәселеге бастамашылық жасау туралы Жергілікті қоғамдастық жиналысының шешімі қамтылған жағдайларды қоспағанда, екі жұмыс күні ішінде ауылдық округ әкіміне беріледі.</w:t>
      </w:r>
    </w:p>
    <w:bookmarkEnd w:id="27"/>
    <w:bookmarkStart w:name="z35" w:id="28"/>
    <w:p>
      <w:pPr>
        <w:spacing w:after="0"/>
        <w:ind w:left="0"/>
        <w:jc w:val="both"/>
      </w:pPr>
      <w:r>
        <w:rPr>
          <w:rFonts w:ascii="Times New Roman"/>
          <w:b w:val="false"/>
          <w:i w:val="false"/>
          <w:color w:val="000000"/>
          <w:sz w:val="28"/>
        </w:rPr>
        <w:t>
      Ауылдық округ әкімінің өкілеттігін тоқтату туралы мәселеге бастамашылық жасау туралы шешімі бар жергілікті қоғамдастық жиналысының хаттамасына жиналыстың төрағасы мен хатшысы қол қояды және бес жұмыс күні ішінде ауданның тиісті мәслихатының қарауына беріледі.</w:t>
      </w:r>
    </w:p>
    <w:bookmarkEnd w:id="28"/>
    <w:bookmarkStart w:name="z36" w:id="29"/>
    <w:p>
      <w:pPr>
        <w:spacing w:after="0"/>
        <w:ind w:left="0"/>
        <w:jc w:val="both"/>
      </w:pPr>
      <w:r>
        <w:rPr>
          <w:rFonts w:ascii="Times New Roman"/>
          <w:b w:val="false"/>
          <w:i w:val="false"/>
          <w:color w:val="000000"/>
          <w:sz w:val="28"/>
        </w:rPr>
        <w:t>
      13. Жиналыс қабылдаған шешімдерді кент әкімі бес жұмыс күнінен аспайтын мерзімде қарайды.</w:t>
      </w:r>
    </w:p>
    <w:bookmarkEnd w:id="29"/>
    <w:bookmarkStart w:name="z37" w:id="30"/>
    <w:p>
      <w:pPr>
        <w:spacing w:after="0"/>
        <w:ind w:left="0"/>
        <w:jc w:val="both"/>
      </w:pPr>
      <w:r>
        <w:rPr>
          <w:rFonts w:ascii="Times New Roman"/>
          <w:b w:val="false"/>
          <w:i w:val="false"/>
          <w:color w:val="000000"/>
          <w:sz w:val="28"/>
        </w:rPr>
        <w:t xml:space="preserve">
      Әкімдер жергілікті қоғамдастық жиналысының шешімімен келіспейтіндігін білдіруге құқылы, бұл Регламенттің </w:t>
      </w:r>
      <w:r>
        <w:rPr>
          <w:rFonts w:ascii="Times New Roman"/>
          <w:b w:val="false"/>
          <w:i w:val="false"/>
          <w:color w:val="000000"/>
          <w:sz w:val="28"/>
        </w:rPr>
        <w:t>2-тарауында</w:t>
      </w:r>
      <w:r>
        <w:rPr>
          <w:rFonts w:ascii="Times New Roman"/>
          <w:b w:val="false"/>
          <w:i w:val="false"/>
          <w:color w:val="000000"/>
          <w:sz w:val="28"/>
        </w:rPr>
        <w:t xml:space="preserve"> көзделген тәртіппен осындай келіспеушілік тудырған мәселелерді қайта талқылау арқылы шешіледі.</w:t>
      </w:r>
    </w:p>
    <w:bookmarkEnd w:id="30"/>
    <w:bookmarkStart w:name="z38" w:id="31"/>
    <w:p>
      <w:pPr>
        <w:spacing w:after="0"/>
        <w:ind w:left="0"/>
        <w:jc w:val="both"/>
      </w:pPr>
      <w:r>
        <w:rPr>
          <w:rFonts w:ascii="Times New Roman"/>
          <w:b w:val="false"/>
          <w:i w:val="false"/>
          <w:color w:val="000000"/>
          <w:sz w:val="28"/>
        </w:rPr>
        <w:t>
      Ауылдық округ әкімінің келіспеушілігін тудырған мәселелерді шешу мүмкін болмаған жағдайда, мәселені жоғары тұрған әкім тиісті аудан мәслихатының отырысында алдын ала талқылаудан соң шешеді.".</w:t>
      </w:r>
    </w:p>
    <w:bookmarkEnd w:id="31"/>
    <w:bookmarkStart w:name="z39" w:id="32"/>
    <w:p>
      <w:pPr>
        <w:spacing w:after="0"/>
        <w:ind w:left="0"/>
        <w:jc w:val="both"/>
      </w:pPr>
      <w:r>
        <w:rPr>
          <w:rFonts w:ascii="Times New Roman"/>
          <w:b w:val="false"/>
          <w:i w:val="false"/>
          <w:color w:val="000000"/>
          <w:sz w:val="28"/>
        </w:rPr>
        <w:t>
      2. Осы шешім алғашқы ресми жарияланған күнінен бастап қолданысқа енгізіледі.</w:t>
      </w:r>
    </w:p>
    <w:bookmarkEnd w:id="3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Арал аудандық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Турахметов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