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0774" w14:textId="37b0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Арал қаласының жергілікті қоғамдастық жиналысының Регламентін бекіту туралы" Арал аудандық мәслихатының 2018 жылғы 23 мамырдағы №153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Арал қаласының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153</w:t>
      </w:r>
      <w:r>
        <w:rPr>
          <w:rFonts w:ascii="Times New Roman"/>
          <w:b w:val="false"/>
          <w:i w:val="false"/>
          <w:color w:val="000000"/>
          <w:sz w:val="28"/>
        </w:rPr>
        <w:t xml:space="preserve"> шешіміне (нормативтік құқықтық актілердің мемлекеттік тіркеу Тізілімінде 6310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Арал қаласы (бұдан әрі – қала)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қала әкімі аппаратының коммуналдық меншігін (жергілікті өзін-өзі басқарудың коммуналдық меншігін) басқару жөніндегі қала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қаланың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қала әкіміне кандидат ретінде тіркеу үшін тиісті аудандық сайлау комиссиясына одан әрі енгізу үшін аудан әкімінің қала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қала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