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5564" w14:textId="fca5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Тасбөгет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29 желтоқсандағы № 98-16/1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Тасбөгет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317 666,0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85 688,0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231 902,0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328 263,8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-10 597,8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пайдалану)– 10 597,8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–10 597,8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қалалық мәслихатының 22.11.2022 </w:t>
      </w:r>
      <w:r>
        <w:rPr>
          <w:rFonts w:ascii="Times New Roman"/>
          <w:b w:val="false"/>
          <w:i w:val="false"/>
          <w:color w:val="000000"/>
          <w:sz w:val="28"/>
        </w:rPr>
        <w:t>№ 186-27/1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Тасбөгет кенті бюджетіне берілетін субвенция көлемі 2022 жылға – 86 625,0 мың теңге, 2023 жылға – 86 428,0 мың теңге, 2024 жылға – 85 826,0 мың теңге сомасында бекітілсін.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Тасбөгет кенті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беікітілсін.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98-16/1 шешіміне 1-қосымша</w:t>
            </w:r>
          </w:p>
        </w:tc>
      </w:tr>
    </w:tbl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Тасбөгет кентінің бюджеті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186-27/1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98-16/1 шешіміне 2-қосымша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Тасбөгет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98-16/1 шешіміне 3-қосымша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Тасбөгет кентінің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98-16/1 шешіміне 4-қосымша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Тасбөгет кенті бюджетін атқару процесінде секвестрлеуге жатпайтын бюджеттік бағдарламалар 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