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fc39" w14:textId="f61f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Талсуат ауылдық округінің бюджеті туралы" Қызылорда қалалық маслихатының 2020 жылғы 24 желтоқсандағы № 426-73/9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3 желтоқсандағы № 91-14/7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Талсуат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426-73/9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118712,0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112897,0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119725,6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-1013,6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1013,6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1013,6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91-14/7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426-73/9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