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1aea" w14:textId="9701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Ақжарма ауылдық округінің бюджеті туралы" Қызылорда қалалық мәслихатының 2020 жылғы 24 желтоқсандағы № 420-73/3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3 желтоқсандағы № 87-14/3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Ақжарма ауылдық округінің бюджеті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420-73/3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7980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2021- 2023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70 082,0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4 579,0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65 359,0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72 076,5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- 1 994,5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1 994,5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1 994,5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№87-14/3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№420-73/3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