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401d" w14:textId="05b4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Ақжарма ауылдық округінің бюджеті туралы" Қызылорда қалалық мәслихатының 2020 жылғы 24 желтоқсандағы № 420-73/3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22 қазандағы № 73-12/3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Ақжарма ауылдық округінің бюджеті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420-73/3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7980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69 732,0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65 009,0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71 726,5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- 1 994,5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1 994,5 мың теңге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1 994,5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№73-12/3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№420-73/3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