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08ff" w14:textId="699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Тасбөгет кентінің бюджеті туралы" Қызылорда қалалық маслихатының 2020 жылғы 24 желтоқсандағы № 418-73/1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71-12/1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Тасбөгет кентінің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202 540,0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87 863,2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114 276,0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221 732,7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-19 192,7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19 192,7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19 192,7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71-12/1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№418-73/1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органдар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