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a2f" w14:textId="4ff8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Талсуат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106-16/9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54 009,0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77 624,2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-19 176,2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19 176,2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19 176,2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194-27/9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Талсуат ауылдық округі бюджетіне берілетін субвенция көлемі 2022 жылға – 40 812,0 мың теңге, 2023 жылға – 41 489,0 мың теңге, 2024 жылға – 42 172,0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Талсуат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106-16/9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Талсуат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194-27/9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106-16/9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106-16/9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106-16/9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Талсуат ауылдық округ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