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8118" w14:textId="b018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Қосшыңырау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2021 жылғы 29 желтоқсандағы № 105-16/8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Қосшыңырау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107 381,5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6 751,0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–100 548,5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155 616,7 мың теңге,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-48 235,2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48 235,2 мың теңге;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48 235,2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қалалық мәслихатының 22.11.2022 </w:t>
      </w:r>
      <w:r>
        <w:rPr>
          <w:rFonts w:ascii="Times New Roman"/>
          <w:b w:val="false"/>
          <w:i w:val="false"/>
          <w:color w:val="000000"/>
          <w:sz w:val="28"/>
        </w:rPr>
        <w:t>№ 193-27/8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Қосшыңырау ауылдық округі бюджетіне берілетін субвенция көлемі 2022 жылға – 74 964,0 мың теңге, 2023 жылға – 76 493,0 мың теңге, 2024 жылға – 78 101,0 мың теңге сомасында бекітілсін.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Қосшыңырау ауылдық округі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105-16/8 шешіміне 1-қосымша</w:t>
            </w:r>
          </w:p>
        </w:tc>
      </w:tr>
    </w:tbl>
    <w:bookmarkStart w:name="z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Қосшыңырау ауылдық округінің бюджеті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қалалық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193-27/8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155 616,7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- 48 235,2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48 235,2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105-16/8 шешіміне 2-қосымша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Қосшыңырау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105-16/8 шешіміне 3-қосымша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Қосшыңырау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105-16/8 шешіміне 4-қосымша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Қосшыңырау ауылдық округі бюджетін атқару процесінде секвестірлеуге жатпайтын бюджеттік бағдарламалар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