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0de6" w14:textId="8fc0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Қызылөзек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2021 жылғы 29 желтоқсандағы № 104-16/7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Қызылөзек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94 183,0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6 259,0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87 924,0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95 547,5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операцялар бойынша сальдо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-1 364,5 мың теңге;</w:t>
      </w:r>
    </w:p>
    <w:bookmarkEnd w:id="14"/>
    <w:bookmarkStart w:name="z4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1 364,5 мың теңге;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000000"/>
          <w:sz w:val="28"/>
        </w:rPr>
        <w:t>№ 192-27/7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Қалалық бюджеттен Қызылөзек ауылдық округі бюджетіне берілетін субвенция көлемі 2022 жылға – 69 350,0 мың теңге, 2023 жылға – 70 663,0 мың теңге, 2024 жылға – 72 015,0 мың теңге сомасында бекітілсін.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жылға арналған Қызылөзек ауылдық округі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1-қосымша</w:t>
            </w:r>
          </w:p>
        </w:tc>
      </w:tr>
    </w:tbl>
    <w:bookmarkStart w:name="z5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округінің бюджеті</w:t>
      </w:r>
    </w:p>
    <w:bookmarkEnd w:id="22"/>
    <w:bookmarkStart w:name="z5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қалалық мәслихатының 22.11.2022 </w:t>
      </w:r>
      <w:r>
        <w:rPr>
          <w:rFonts w:ascii="Times New Roman"/>
          <w:b w:val="false"/>
          <w:i w:val="false"/>
          <w:color w:val="ff0000"/>
          <w:sz w:val="28"/>
        </w:rPr>
        <w:t>№ 192-27/7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2-қосымша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Қызылөзек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 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17 282,0,0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3-қосымша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әкімініңқызметінқамтамасызетужөніндегіқызметтер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Денсаулықсақтаусаласындағыөзге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Шұғылжағдайларданауқасыауырадамдардыдәрігерліккөмеккөрсететінжақынжердегіденсаулықсақтауұйымынажеткізудіұйымдастыру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Елдімекендердіңсанитариясынқамтамасыз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Жергіліктідеңгейдеденешынықтыру-сауықтыружәнеспорттықіс-шаралардыөткізу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жолдарынкүрделіжәнеорташажөндеу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Өңірлердідамытудың 2025 жылғадейінгібағдарламасышеңберіндеөңірлердіэкономикалықдамытуғажәрдемдесубойыншашаралардыіскеасыруғаауылдықелдімекендердіжайластырудышешугеарналғаніс-шаралардыіске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Мемлекеттікбюджеттенберілгенбюджеттіккредиттердіөтеу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Қаржыактивтеріменоперацияларбойынша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104-16/7 шешіміне 4-қосымша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Қызылөзек ауылдық округ бюджетін атқару процесінде секвестірлеуге жатпайтын бюджеттік бағдарламалар тізбесі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