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2f81" w14:textId="b5b2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Қарауылтөбе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2021 жылғы 29 желтоқсандағы № 103-16/6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Қарауылтөбе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85 839,0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7 565,0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78 274,0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87 658,1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-1 819,1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1 819,1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1 819,1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қалалық мәслихатының 22.11.2022 </w:t>
      </w:r>
      <w:r>
        <w:rPr>
          <w:rFonts w:ascii="Times New Roman"/>
          <w:b w:val="false"/>
          <w:i w:val="false"/>
          <w:color w:val="000000"/>
          <w:sz w:val="28"/>
        </w:rPr>
        <w:t>№ 191-27/6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Қарауылтөбе ауылдық округі бюджетіне берілетін субвенция көлемі 2022 жылға – 52 117 мың теңге, 2023 жылға – 52 804 мың теңге, 2024 жылға – 53 632 мың теңге сомасында бекітілсін.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Қарауылтөбе ауылдық округі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103-16/6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Қарауылтөбе ауылдық округінің бюджеті</w:t>
      </w:r>
    </w:p>
    <w:bookmarkEnd w:id="21"/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қалалық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191-27/6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автомобиль жолдарының бөлiгiнде стационарлық жарнама орналастыру объектiлерiнде сыртқы (көрнекi) жарнаманы орналастырғаны үшiн алым.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1 8 19,1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103-16/6 шешіміне 2-қосымша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Қарауылтөбе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103-16/6 шешіміне 3-қосымша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Қарауылтөбе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103-16/6 шешіміне 4-қосымша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Қарауылтөбе ауылдық округ бюджетін атқару процесінде секвестрлеуге жатпайтын бюджеттік бағдарламалар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