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7ac1" w14:textId="a847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 ауыл, кент, ауылдық округтер бюджеттерінің кірістері мен шығындарының болжамды көлемдерін есептеу қағидасын бекіту туралы"</w:t>
      </w:r>
    </w:p>
    <w:p>
      <w:pPr>
        <w:spacing w:after="0"/>
        <w:ind w:left="0"/>
        <w:jc w:val="both"/>
      </w:pPr>
      <w:r>
        <w:rPr>
          <w:rFonts w:ascii="Times New Roman"/>
          <w:b w:val="false"/>
          <w:i w:val="false"/>
          <w:color w:val="000000"/>
          <w:sz w:val="28"/>
        </w:rPr>
        <w:t>Қызылорда облысы Қызылорда қаласы әкімдігінің 2021 жылғы 17 қарашадағы № 1410 қаулысы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Қызылорда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маңызы бар қала, ауыл, кент, ауылдық округтер бюджеттерінің кірістері мен шығындарының болжамды көлемдерін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"Қызылорда қаласының экономика және бюджеттік жоспарлау бөлімі" коммуналдық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2" w:id="4"/>
    <w:p>
      <w:pPr>
        <w:spacing w:after="0"/>
        <w:ind w:left="0"/>
        <w:jc w:val="left"/>
      </w:pPr>
      <w:r>
        <w:rPr>
          <w:rFonts w:ascii="Times New Roman"/>
          <w:b/>
          <w:i w:val="false"/>
          <w:color w:val="000000"/>
        </w:rPr>
        <w:t xml:space="preserve"> Аудандық маңызы бар қала, ауыл, кент, ауылдық округтер бюджеттерінің кірістері мен шығындарының болжамды көлемдерін есептеу қағидасы</w:t>
      </w:r>
    </w:p>
    <w:bookmarkEnd w:id="4"/>
    <w:bookmarkStart w:name="z13" w:id="5"/>
    <w:p>
      <w:pPr>
        <w:spacing w:after="0"/>
        <w:ind w:left="0"/>
        <w:jc w:val="left"/>
      </w:pPr>
      <w:r>
        <w:rPr>
          <w:rFonts w:ascii="Times New Roman"/>
          <w:b/>
          <w:i w:val="false"/>
          <w:color w:val="000000"/>
        </w:rPr>
        <w:t xml:space="preserve"> 1-тарау. Негізгі ережелер</w:t>
      </w:r>
    </w:p>
    <w:bookmarkEnd w:id="5"/>
    <w:bookmarkStart w:name="z14" w:id="6"/>
    <w:p>
      <w:pPr>
        <w:spacing w:after="0"/>
        <w:ind w:left="0"/>
        <w:jc w:val="both"/>
      </w:pPr>
      <w:r>
        <w:rPr>
          <w:rFonts w:ascii="Times New Roman"/>
          <w:b w:val="false"/>
          <w:i w:val="false"/>
          <w:color w:val="000000"/>
          <w:sz w:val="28"/>
        </w:rPr>
        <w:t xml:space="preserve">
      1. Осы аудандық маңызы бар қала, ауыл, кент, ауылдық округтер бюджеттерінің кірістері мен шығындарының болжамды көлемдерін есептеу қағидасы (бұдан әрі – Қағида)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аудандық маңызы бар қала, ауыл, кент, ауылдық округтер бюджеттерінің кірістері мен шығындарының болжамды көлемін есептеу кезінде қолданылады.</w:t>
      </w:r>
    </w:p>
    <w:bookmarkEnd w:id="6"/>
    <w:bookmarkStart w:name="z15" w:id="7"/>
    <w:p>
      <w:pPr>
        <w:spacing w:after="0"/>
        <w:ind w:left="0"/>
        <w:jc w:val="left"/>
      </w:pPr>
      <w:r>
        <w:rPr>
          <w:rFonts w:ascii="Times New Roman"/>
          <w:b/>
          <w:i w:val="false"/>
          <w:color w:val="000000"/>
        </w:rPr>
        <w:t xml:space="preserve"> 2-тарау. Аудандық маңызы бар қала, ауыл, кент, ауылдық округ бюджеттер кірістерінің болжамды көлемін айқындау</w:t>
      </w:r>
    </w:p>
    <w:bookmarkEnd w:id="7"/>
    <w:bookmarkStart w:name="z16" w:id="8"/>
    <w:p>
      <w:pPr>
        <w:spacing w:after="0"/>
        <w:ind w:left="0"/>
        <w:jc w:val="both"/>
      </w:pPr>
      <w:r>
        <w:rPr>
          <w:rFonts w:ascii="Times New Roman"/>
          <w:b w:val="false"/>
          <w:i w:val="false"/>
          <w:color w:val="000000"/>
          <w:sz w:val="28"/>
        </w:rPr>
        <w:t xml:space="preserve">
      2. Аудандық маңызы бар қала, ауыл, кент, ауылдық округ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8"/>
    <w:bookmarkStart w:name="z17" w:id="9"/>
    <w:p>
      <w:pPr>
        <w:spacing w:after="0"/>
        <w:ind w:left="0"/>
        <w:jc w:val="left"/>
      </w:pPr>
      <w:r>
        <w:rPr>
          <w:rFonts w:ascii="Times New Roman"/>
          <w:b/>
          <w:i w:val="false"/>
          <w:color w:val="000000"/>
        </w:rPr>
        <w:t xml:space="preserve"> 3-тарау. Аудандық маңызы бар қала, ауыл, кент, ауылдық округ бюджеттер шығындарының болжамды көлемін айқындау</w:t>
      </w:r>
    </w:p>
    <w:bookmarkEnd w:id="9"/>
    <w:bookmarkStart w:name="z18" w:id="10"/>
    <w:p>
      <w:pPr>
        <w:spacing w:after="0"/>
        <w:ind w:left="0"/>
        <w:jc w:val="both"/>
      </w:pPr>
      <w:r>
        <w:rPr>
          <w:rFonts w:ascii="Times New Roman"/>
          <w:b w:val="false"/>
          <w:i w:val="false"/>
          <w:color w:val="000000"/>
          <w:sz w:val="28"/>
        </w:rPr>
        <w:t xml:space="preserve">
      3. Аудандық маңызы бар қала, ауыл, кент, ауылдық округ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0"/>
    <w:bookmarkStart w:name="z19" w:id="11"/>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1"/>
    <w:bookmarkStart w:name="z20" w:id="12"/>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2"/>
    <w:bookmarkStart w:name="z21" w:id="13"/>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әрі-күрделі сипаттағы шығындар) тұрады.</w:t>
      </w:r>
    </w:p>
    <w:bookmarkEnd w:id="13"/>
    <w:bookmarkStart w:name="z22" w:id="14"/>
    <w:p>
      <w:pPr>
        <w:spacing w:after="0"/>
        <w:ind w:left="0"/>
        <w:jc w:val="left"/>
      </w:pPr>
      <w:r>
        <w:rPr>
          <w:rFonts w:ascii="Times New Roman"/>
          <w:b/>
          <w:i w:val="false"/>
          <w:color w:val="000000"/>
        </w:rPr>
        <w:t xml:space="preserve"> 4-тарау. Аудандық маңызы бар қала, ауыл, кент, ауылдық округ бюджеттерінің ағымдағы шығындарының болжамды көлемін есептеу</w:t>
      </w:r>
    </w:p>
    <w:bookmarkEnd w:id="14"/>
    <w:bookmarkStart w:name="z23" w:id="15"/>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 ауыл, кент, ауылдық округтер бюджеттері бойынша ағымдағы шығындардың болжамды көлемі айқындалады.</w:t>
      </w:r>
    </w:p>
    <w:bookmarkEnd w:id="15"/>
    <w:bookmarkStart w:name="z24" w:id="16"/>
    <w:p>
      <w:pPr>
        <w:spacing w:after="0"/>
        <w:ind w:left="0"/>
        <w:jc w:val="both"/>
      </w:pPr>
      <w:r>
        <w:rPr>
          <w:rFonts w:ascii="Times New Roman"/>
          <w:b w:val="false"/>
          <w:i w:val="false"/>
          <w:color w:val="000000"/>
          <w:sz w:val="28"/>
        </w:rPr>
        <w:t>
      5. Аудандық маңызы бар қала, ауыл, кент, ауылдық округ бюджеттерінің ағымдағы шығындарының болжамды көлемін айқындау кезінде есепке алынады:</w:t>
      </w:r>
    </w:p>
    <w:bookmarkEnd w:id="16"/>
    <w:bookmarkStart w:name="z25" w:id="17"/>
    <w:p>
      <w:pPr>
        <w:spacing w:after="0"/>
        <w:ind w:left="0"/>
        <w:jc w:val="both"/>
      </w:pPr>
      <w:r>
        <w:rPr>
          <w:rFonts w:ascii="Times New Roman"/>
          <w:b w:val="false"/>
          <w:i w:val="false"/>
          <w:color w:val="000000"/>
          <w:sz w:val="28"/>
        </w:rPr>
        <w:t>
      1) қаланың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7"/>
    <w:bookmarkStart w:name="z26" w:id="18"/>
    <w:p>
      <w:pPr>
        <w:spacing w:after="0"/>
        <w:ind w:left="0"/>
        <w:jc w:val="both"/>
      </w:pPr>
      <w:r>
        <w:rPr>
          <w:rFonts w:ascii="Times New Roman"/>
          <w:b w:val="false"/>
          <w:i w:val="false"/>
          <w:color w:val="000000"/>
          <w:sz w:val="28"/>
        </w:rPr>
        <w:t>
      2) Аудандық маңызы бар қала, ауыл, кент, ауылдық округ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8"/>
    <w:bookmarkStart w:name="z27" w:id="19"/>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19"/>
    <w:bookmarkStart w:name="z28" w:id="20"/>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0"/>
    <w:bookmarkStart w:name="z29" w:id="21"/>
    <w:p>
      <w:pPr>
        <w:spacing w:after="0"/>
        <w:ind w:left="0"/>
        <w:jc w:val="both"/>
      </w:pPr>
      <w:r>
        <w:rPr>
          <w:rFonts w:ascii="Times New Roman"/>
          <w:b w:val="false"/>
          <w:i w:val="false"/>
          <w:color w:val="000000"/>
          <w:sz w:val="28"/>
        </w:rPr>
        <w:t>
      5) Аудандық маңызы бар қала, ауыл, кент, ауылдық округ бюджеттердің шығыстарын ұлғайтуды немесе қысқартуды көздейтін және жоспарланып отырған кезеңде қолданысқа енгізілетін қаланың өкілді және атқарушы органдар шешімдерінің ережелері.</w:t>
      </w:r>
    </w:p>
    <w:bookmarkEnd w:id="21"/>
    <w:bookmarkStart w:name="z30" w:id="22"/>
    <w:p>
      <w:pPr>
        <w:spacing w:after="0"/>
        <w:ind w:left="0"/>
        <w:jc w:val="both"/>
      </w:pPr>
      <w:r>
        <w:rPr>
          <w:rFonts w:ascii="Times New Roman"/>
          <w:b w:val="false"/>
          <w:i w:val="false"/>
          <w:color w:val="000000"/>
          <w:sz w:val="28"/>
        </w:rPr>
        <w:t>
      6. Аудандық маңызы бар қала, ауыл, кент,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аудандық маңызы бар қала, ауыл, кент, ауылдық округтер бюджеттері бойынша ағымдағы шығындардың болжамды көлемі есептелгеннен кейін абсолюттік сомалар қосылады.</w:t>
      </w:r>
    </w:p>
    <w:bookmarkEnd w:id="22"/>
    <w:bookmarkStart w:name="z31" w:id="23"/>
    <w:p>
      <w:pPr>
        <w:spacing w:after="0"/>
        <w:ind w:left="0"/>
        <w:jc w:val="both"/>
      </w:pPr>
      <w:r>
        <w:rPr>
          <w:rFonts w:ascii="Times New Roman"/>
          <w:b w:val="false"/>
          <w:i w:val="false"/>
          <w:color w:val="000000"/>
          <w:sz w:val="28"/>
        </w:rPr>
        <w:t>
      7. Аудандық маңызы бар қала, ауыл, кент, ауылдық округ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3"/>
    <w:bookmarkStart w:name="z32" w:id="24"/>
    <w:p>
      <w:pPr>
        <w:spacing w:after="0"/>
        <w:ind w:left="0"/>
        <w:jc w:val="both"/>
      </w:pPr>
      <w:r>
        <w:rPr>
          <w:rFonts w:ascii="Times New Roman"/>
          <w:b w:val="false"/>
          <w:i w:val="false"/>
          <w:color w:val="000000"/>
          <w:sz w:val="28"/>
        </w:rPr>
        <w:t>
      8. Аудандық маңызы бар қала, ауыл, кент, ауылдық округ бюджеттерінің ағымдағы шығындарының болжамды көлемін есептеу осы Қағидаға қосымшаға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4"/>
    <w:bookmarkStart w:name="z33" w:id="25"/>
    <w:p>
      <w:pPr>
        <w:spacing w:after="0"/>
        <w:ind w:left="0"/>
        <w:jc w:val="both"/>
      </w:pPr>
      <w:r>
        <w:rPr>
          <w:rFonts w:ascii="Times New Roman"/>
          <w:b w:val="false"/>
          <w:i w:val="false"/>
          <w:color w:val="000000"/>
          <w:sz w:val="28"/>
        </w:rPr>
        <w:t>
      9. Жеке функционалдық кіші топ бойынша жекелеген ауданның (аудандық маңызы бар қаланың) ағымдағы шығындарының есебі мынадай формула бойынша жүргізіледі:</w:t>
      </w:r>
    </w:p>
    <w:bookmarkEnd w:id="25"/>
    <w:bookmarkStart w:name="z34"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мұнда:</w:t>
      </w:r>
    </w:p>
    <w:bookmarkEnd w:id="27"/>
    <w:bookmarkStart w:name="z36"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і -аудандық маңызы бар қала, ауыл, кент, ауылдық округтің j-функционалдық кіші тобы бойынша ағымдағы есептік шығындары;</w:t>
      </w:r>
    </w:p>
    <w:bookmarkEnd w:id="29"/>
    <w:bookmarkStart w:name="z38" w:id="30"/>
    <w:p>
      <w:pPr>
        <w:spacing w:after="0"/>
        <w:ind w:left="0"/>
        <w:jc w:val="both"/>
      </w:pPr>
      <w:r>
        <w:rPr>
          <w:rFonts w:ascii="Times New Roman"/>
          <w:b w:val="false"/>
          <w:i w:val="false"/>
          <w:color w:val="000000"/>
          <w:sz w:val="28"/>
        </w:rPr>
        <w:t>
      Зj –қаланың барлық өңірлерінің аудандық маңызы бар қала, ауыл, кент, ауылдық округ бюджеттеріне j-функционалдық кіші тобы бойынша ағымдағы шығындардың жиынтық болжамды көлемі;</w:t>
      </w:r>
    </w:p>
    <w:bookmarkEnd w:id="30"/>
    <w:bookmarkStart w:name="z3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І- аудандық маңызы бар қала, ауыл, кент, ауылдық округтің j-функционалдық кіші тобы бойынша мемлекеттік қызметтерді тұтынушылар саны;</w:t>
      </w:r>
    </w:p>
    <w:bookmarkEnd w:id="32"/>
    <w:bookmarkStart w:name="z4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І- аудандық маңызы бар қала, ауыл, кент, ауылдық округте j-ші функционалдық кіші топ бойынша орташа қалалық деңгейден мемлекеттік қызметтер көрсету құнындағы айырмашылықтарды негіздейтін объективті факторларды ескеретін коэффициенттер.</w:t>
      </w:r>
    </w:p>
    <w:bookmarkEnd w:id="34"/>
    <w:bookmarkStart w:name="z43" w:id="35"/>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5"/>
    <w:bookmarkStart w:name="z44" w:id="36"/>
    <w:p>
      <w:pPr>
        <w:spacing w:after="0"/>
        <w:ind w:left="0"/>
        <w:jc w:val="both"/>
      </w:pPr>
      <w:r>
        <w:rPr>
          <w:rFonts w:ascii="Times New Roman"/>
          <w:b w:val="false"/>
          <w:i w:val="false"/>
          <w:color w:val="000000"/>
          <w:sz w:val="28"/>
        </w:rPr>
        <w:t>
      1) урбандалу коэффициенті:</w:t>
      </w:r>
    </w:p>
    <w:bookmarkEnd w:id="36"/>
    <w:bookmarkStart w:name="z45"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мұнда:</w:t>
      </w:r>
    </w:p>
    <w:bookmarkEnd w:id="38"/>
    <w:bookmarkStart w:name="z47" w:id="39"/>
    <w:p>
      <w:pPr>
        <w:spacing w:after="0"/>
        <w:ind w:left="0"/>
        <w:jc w:val="both"/>
      </w:pPr>
      <w:r>
        <w:rPr>
          <w:rFonts w:ascii="Times New Roman"/>
          <w:b w:val="false"/>
          <w:i w:val="false"/>
          <w:color w:val="000000"/>
          <w:sz w:val="28"/>
        </w:rPr>
        <w:t>
      Хал іқала – i аудандық маңызы бар қала, ауыл, кент, ауылдық округтің халқы санының болжамы;</w:t>
      </w:r>
    </w:p>
    <w:bookmarkEnd w:id="39"/>
    <w:bookmarkStart w:name="z48" w:id="40"/>
    <w:p>
      <w:pPr>
        <w:spacing w:after="0"/>
        <w:ind w:left="0"/>
        <w:jc w:val="both"/>
      </w:pPr>
      <w:r>
        <w:rPr>
          <w:rFonts w:ascii="Times New Roman"/>
          <w:b w:val="false"/>
          <w:i w:val="false"/>
          <w:color w:val="000000"/>
          <w:sz w:val="28"/>
        </w:rPr>
        <w:t>
      Халі – i-Аудандық маңызы бар қала, ауыл, кент, ауылдық округтегі халық санының болжамы.</w:t>
      </w:r>
    </w:p>
    <w:bookmarkEnd w:id="40"/>
    <w:bookmarkStart w:name="z49" w:id="41"/>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республикалық деңгейін ескереді;</w:t>
      </w:r>
    </w:p>
    <w:bookmarkEnd w:id="41"/>
    <w:bookmarkStart w:name="z50" w:id="42"/>
    <w:p>
      <w:pPr>
        <w:spacing w:after="0"/>
        <w:ind w:left="0"/>
        <w:jc w:val="both"/>
      </w:pPr>
      <w:r>
        <w:rPr>
          <w:rFonts w:ascii="Times New Roman"/>
          <w:b w:val="false"/>
          <w:i w:val="false"/>
          <w:color w:val="000000"/>
          <w:sz w:val="28"/>
        </w:rPr>
        <w:t>
      2) қоныстандыру дисперсиялығының коэффициенті:</w:t>
      </w:r>
    </w:p>
    <w:bookmarkEnd w:id="42"/>
    <w:bookmarkStart w:name="z51"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мұнда:</w:t>
      </w:r>
    </w:p>
    <w:bookmarkEnd w:id="44"/>
    <w:bookmarkStart w:name="z53" w:id="45"/>
    <w:p>
      <w:pPr>
        <w:spacing w:after="0"/>
        <w:ind w:left="0"/>
        <w:jc w:val="both"/>
      </w:pPr>
      <w:r>
        <w:rPr>
          <w:rFonts w:ascii="Times New Roman"/>
          <w:b w:val="false"/>
          <w:i w:val="false"/>
          <w:color w:val="000000"/>
          <w:sz w:val="28"/>
        </w:rPr>
        <w:t>
      Халікіш – халық саны 500 адамнан аз елді мекендерде тұратын і аудандық маңызы бар қала, ауыл, кент, ауылдық округтегі халық санының болжамы;</w:t>
      </w:r>
    </w:p>
    <w:bookmarkEnd w:id="45"/>
    <w:bookmarkStart w:name="z54" w:id="46"/>
    <w:p>
      <w:pPr>
        <w:spacing w:after="0"/>
        <w:ind w:left="0"/>
        <w:jc w:val="both"/>
      </w:pPr>
      <w:r>
        <w:rPr>
          <w:rFonts w:ascii="Times New Roman"/>
          <w:b w:val="false"/>
          <w:i w:val="false"/>
          <w:color w:val="000000"/>
          <w:sz w:val="28"/>
        </w:rPr>
        <w:t>
      Халі – і Аудандық маңызы бар қала, ауыл, кент, ауылдық округтегі халықтың жалпы санының болжамы.</w:t>
      </w:r>
    </w:p>
    <w:bookmarkEnd w:id="46"/>
    <w:bookmarkStart w:name="z55" w:id="47"/>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7"/>
    <w:bookmarkStart w:name="z56" w:id="48"/>
    <w:p>
      <w:pPr>
        <w:spacing w:after="0"/>
        <w:ind w:left="0"/>
        <w:jc w:val="both"/>
      </w:pPr>
      <w:r>
        <w:rPr>
          <w:rFonts w:ascii="Times New Roman"/>
          <w:b w:val="false"/>
          <w:i w:val="false"/>
          <w:color w:val="000000"/>
          <w:sz w:val="28"/>
        </w:rPr>
        <w:t>
      3) ауқым коэффициенті:</w:t>
      </w:r>
    </w:p>
    <w:bookmarkEnd w:id="48"/>
    <w:bookmarkStart w:name="z57"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мұнда:</w:t>
      </w:r>
    </w:p>
    <w:bookmarkEnd w:id="50"/>
    <w:bookmarkStart w:name="z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 аудандық маңызы бар қала, ауыл, кент, ауылдық округ халқы санының орташа аудандық деңгейден ауытқуы есепке алынатын салмақ;</w:t>
      </w:r>
    </w:p>
    <w:bookmarkEnd w:id="52"/>
    <w:bookmarkStart w:name="z6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 бір аудандық маңызы бар қала, ауыл, кент, ауылдық округ халқының орташа санының болжамы;</w:t>
      </w:r>
    </w:p>
    <w:bookmarkEnd w:id="54"/>
    <w:bookmarkStart w:name="z63" w:id="55"/>
    <w:p>
      <w:pPr>
        <w:spacing w:after="0"/>
        <w:ind w:left="0"/>
        <w:jc w:val="both"/>
      </w:pPr>
      <w:r>
        <w:rPr>
          <w:rFonts w:ascii="Times New Roman"/>
          <w:b w:val="false"/>
          <w:i w:val="false"/>
          <w:color w:val="000000"/>
          <w:sz w:val="28"/>
        </w:rPr>
        <w:t>
      Халi – i-аудандық маңызы бар қала, ауыл, кент, ауылдық округтегіхалық санының болжамы.</w:t>
      </w:r>
    </w:p>
    <w:bookmarkEnd w:id="55"/>
    <w:bookmarkStart w:name="z64" w:id="56"/>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6"/>
    <w:bookmarkStart w:name="z65" w:id="57"/>
    <w:p>
      <w:pPr>
        <w:spacing w:after="0"/>
        <w:ind w:left="0"/>
        <w:jc w:val="both"/>
      </w:pPr>
      <w:r>
        <w:rPr>
          <w:rFonts w:ascii="Times New Roman"/>
          <w:b w:val="false"/>
          <w:i w:val="false"/>
          <w:color w:val="000000"/>
          <w:sz w:val="28"/>
        </w:rPr>
        <w:t>
      4) халықтың жас ерекшелігі құрылымының коэффициенті:</w:t>
      </w:r>
    </w:p>
    <w:bookmarkEnd w:id="57"/>
    <w:bookmarkStart w:name="z66"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161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1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мұнда:</w:t>
      </w:r>
    </w:p>
    <w:bookmarkEnd w:id="59"/>
    <w:bookmarkStart w:name="z68" w:id="60"/>
    <w:p>
      <w:pPr>
        <w:spacing w:after="0"/>
        <w:ind w:left="0"/>
        <w:jc w:val="both"/>
      </w:pPr>
      <w:r>
        <w:rPr>
          <w:rFonts w:ascii="Times New Roman"/>
          <w:b w:val="false"/>
          <w:i w:val="false"/>
          <w:color w:val="000000"/>
          <w:sz w:val="28"/>
        </w:rPr>
        <w:t>
      Халітоп – i-аудандық маңызы бар қала, ауыл, кент, ауылдық округ белгілі бір жас ерекшелігі тобы бойынша халық санының болжамы;</w:t>
      </w:r>
    </w:p>
    <w:bookmarkEnd w:id="60"/>
    <w:bookmarkStart w:name="z69" w:id="61"/>
    <w:p>
      <w:pPr>
        <w:spacing w:after="0"/>
        <w:ind w:left="0"/>
        <w:jc w:val="both"/>
      </w:pPr>
      <w:r>
        <w:rPr>
          <w:rFonts w:ascii="Times New Roman"/>
          <w:b w:val="false"/>
          <w:i w:val="false"/>
          <w:color w:val="000000"/>
          <w:sz w:val="28"/>
        </w:rPr>
        <w:t>
      Халі – і аудандық маңызы бар қала, ауыл, кент, ауылдық округтің халық санының болжамы.</w:t>
      </w:r>
    </w:p>
    <w:bookmarkEnd w:id="61"/>
    <w:bookmarkStart w:name="z70" w:id="62"/>
    <w:p>
      <w:pPr>
        <w:spacing w:after="0"/>
        <w:ind w:left="0"/>
        <w:jc w:val="both"/>
      </w:pPr>
      <w:r>
        <w:rPr>
          <w:rFonts w:ascii="Times New Roman"/>
          <w:b w:val="false"/>
          <w:i w:val="false"/>
          <w:color w:val="000000"/>
          <w:sz w:val="28"/>
        </w:rPr>
        <w:t>
      Халықтың жас ерекшелігі құрылымының коэффициенті халықтың жекелеген санаттарының денсаулық сақтауға және білім беруге байланысты мемлекеттік көрсетілетін қызметтерге қойылатын жоғары сұранысын ескереді;</w:t>
      </w:r>
    </w:p>
    <w:bookmarkEnd w:id="62"/>
    <w:bookmarkStart w:name="z71" w:id="63"/>
    <w:p>
      <w:pPr>
        <w:spacing w:after="0"/>
        <w:ind w:left="0"/>
        <w:jc w:val="both"/>
      </w:pPr>
      <w:r>
        <w:rPr>
          <w:rFonts w:ascii="Times New Roman"/>
          <w:b w:val="false"/>
          <w:i w:val="false"/>
          <w:color w:val="000000"/>
          <w:sz w:val="28"/>
        </w:rPr>
        <w:t>
      5) ауылдық жердегі жұмыс үшін үстемеақыны есепке алу коэффициенті:</w:t>
      </w:r>
    </w:p>
    <w:bookmarkEnd w:id="63"/>
    <w:bookmarkStart w:name="z7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мұнда:</w:t>
      </w:r>
    </w:p>
    <w:bookmarkEnd w:id="65"/>
    <w:bookmarkStart w:name="z74" w:id="66"/>
    <w:p>
      <w:pPr>
        <w:spacing w:after="0"/>
        <w:ind w:left="0"/>
        <w:jc w:val="both"/>
      </w:pPr>
      <w:r>
        <w:rPr>
          <w:rFonts w:ascii="Times New Roman"/>
          <w:b w:val="false"/>
          <w:i w:val="false"/>
          <w:color w:val="000000"/>
          <w:sz w:val="28"/>
        </w:rPr>
        <w:t>
      Халіауыл – i-аудандық маңызы бар қала, ауыл, кент, ауылдық округтің ауыл халқы санының болжамы;</w:t>
      </w:r>
    </w:p>
    <w:bookmarkEnd w:id="66"/>
    <w:bookmarkStart w:name="z7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 j-функционалдық кіші топ бойынша (барлық аудандық маңызы бар қала, ауыл, кент, ауылдық округтер бойынша жиынтық сомада) ағымдағы шығындардың жалпы көлеміндегі жалақының үлесі.</w:t>
      </w:r>
    </w:p>
    <w:bookmarkEnd w:id="68"/>
    <w:bookmarkStart w:name="z77" w:id="69"/>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69"/>
    <w:bookmarkStart w:name="z78" w:id="70"/>
    <w:p>
      <w:pPr>
        <w:spacing w:after="0"/>
        <w:ind w:left="0"/>
        <w:jc w:val="both"/>
      </w:pPr>
      <w:r>
        <w:rPr>
          <w:rFonts w:ascii="Times New Roman"/>
          <w:b w:val="false"/>
          <w:i w:val="false"/>
          <w:color w:val="000000"/>
          <w:sz w:val="28"/>
        </w:rPr>
        <w:t>
      6) тығыздық коэффициенті:</w:t>
      </w:r>
    </w:p>
    <w:bookmarkEnd w:id="70"/>
    <w:bookmarkStart w:name="z7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2"/>
    <w:p>
      <w:pPr>
        <w:spacing w:after="0"/>
        <w:ind w:left="0"/>
        <w:jc w:val="both"/>
      </w:pPr>
      <w:r>
        <w:rPr>
          <w:rFonts w:ascii="Times New Roman"/>
          <w:b w:val="false"/>
          <w:i w:val="false"/>
          <w:color w:val="000000"/>
          <w:sz w:val="28"/>
        </w:rPr>
        <w:t>
      мұнда:</w:t>
      </w:r>
    </w:p>
    <w:bookmarkEnd w:id="72"/>
    <w:bookmarkStart w:name="z81"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 қала бойынша халықтың орташа тығыздығы;</w:t>
      </w:r>
    </w:p>
    <w:bookmarkEnd w:id="74"/>
    <w:bookmarkStart w:name="z83" w:id="75"/>
    <w:p>
      <w:pPr>
        <w:spacing w:after="0"/>
        <w:ind w:left="0"/>
        <w:jc w:val="both"/>
      </w:pPr>
      <w:r>
        <w:rPr>
          <w:rFonts w:ascii="Times New Roman"/>
          <w:b w:val="false"/>
          <w:i w:val="false"/>
          <w:color w:val="000000"/>
          <w:sz w:val="28"/>
        </w:rPr>
        <w:t>
      рi – i-аудандық маңызы бар қала, ауыл, кент, ауылдық округте халықтың тығыздығы;</w:t>
      </w:r>
    </w:p>
    <w:bookmarkEnd w:id="75"/>
    <w:bookmarkStart w:name="z8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 Аудандық маңызы бар қала, ауыл, кент, ауылдық округтер халқының тығыздығының орташа аудандық деңгейден ауытқуы ескерілетін салмақ.</w:t>
      </w:r>
    </w:p>
    <w:bookmarkEnd w:id="77"/>
    <w:bookmarkStart w:name="z86" w:id="78"/>
    <w:p>
      <w:pPr>
        <w:spacing w:after="0"/>
        <w:ind w:left="0"/>
        <w:jc w:val="both"/>
      </w:pPr>
      <w:r>
        <w:rPr>
          <w:rFonts w:ascii="Times New Roman"/>
          <w:b w:val="false"/>
          <w:i w:val="false"/>
          <w:color w:val="000000"/>
          <w:sz w:val="28"/>
        </w:rPr>
        <w:t>
      Тығыздық коэффициенті қала халқы тығыздығының төмендеуіне байланысты аудандық маңызы бар қала, ауыл, кент, ауылдық округтер бюджеттерінің шығындарының ұлғаюын ескереді;</w:t>
      </w:r>
    </w:p>
    <w:bookmarkEnd w:id="78"/>
    <w:bookmarkStart w:name="z87" w:id="79"/>
    <w:p>
      <w:pPr>
        <w:spacing w:after="0"/>
        <w:ind w:left="0"/>
        <w:jc w:val="both"/>
      </w:pPr>
      <w:r>
        <w:rPr>
          <w:rFonts w:ascii="Times New Roman"/>
          <w:b w:val="false"/>
          <w:i w:val="false"/>
          <w:color w:val="000000"/>
          <w:sz w:val="28"/>
        </w:rPr>
        <w:t>
      7) жолдарды күтіп-ұстау коэффициенті:</w:t>
      </w:r>
    </w:p>
    <w:bookmarkEnd w:id="79"/>
    <w:bookmarkStart w:name="z88"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мұнда:</w:t>
      </w:r>
    </w:p>
    <w:bookmarkEnd w:id="81"/>
    <w:bookmarkStart w:name="z90" w:id="82"/>
    <w:p>
      <w:pPr>
        <w:spacing w:after="0"/>
        <w:ind w:left="0"/>
        <w:jc w:val="both"/>
      </w:pPr>
      <w:r>
        <w:rPr>
          <w:rFonts w:ascii="Times New Roman"/>
          <w:b w:val="false"/>
          <w:i w:val="false"/>
          <w:color w:val="000000"/>
          <w:sz w:val="28"/>
        </w:rPr>
        <w:t>
      Ni – i аудандық маңызы бар қала, ауыл, кент, ауылдық округтің жергілікті маңызы бар автомобиль жолдарын күтіп-ұстауды қаржыландыру нормативі;</w:t>
      </w:r>
    </w:p>
    <w:bookmarkEnd w:id="82"/>
    <w:bookmarkStart w:name="z91"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 қала бойынша автомобиль жолдарын күтіп-ұстауды қаржыландыру нормативі;</w:t>
      </w:r>
    </w:p>
    <w:bookmarkEnd w:id="84"/>
    <w:bookmarkStart w:name="z93" w:id="85"/>
    <w:p>
      <w:pPr>
        <w:spacing w:after="0"/>
        <w:ind w:left="0"/>
        <w:jc w:val="both"/>
      </w:pPr>
      <w:r>
        <w:rPr>
          <w:rFonts w:ascii="Times New Roman"/>
          <w:b w:val="false"/>
          <w:i w:val="false"/>
          <w:color w:val="000000"/>
          <w:sz w:val="28"/>
        </w:rPr>
        <w:t>
      8) кедейлікті есепке алу коэффициенті (табысы күнкөріс деңгейінен төмен адамдардың үлесі негізінде):</w:t>
      </w:r>
    </w:p>
    <w:bookmarkEnd w:id="85"/>
    <w:bookmarkStart w:name="z94"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мұнда:</w:t>
      </w:r>
    </w:p>
    <w:bookmarkEnd w:id="87"/>
    <w:bookmarkStart w:name="z96" w:id="88"/>
    <w:p>
      <w:pPr>
        <w:spacing w:after="0"/>
        <w:ind w:left="0"/>
        <w:jc w:val="both"/>
      </w:pPr>
      <w:r>
        <w:rPr>
          <w:rFonts w:ascii="Times New Roman"/>
          <w:b w:val="false"/>
          <w:i w:val="false"/>
          <w:color w:val="000000"/>
          <w:sz w:val="28"/>
        </w:rPr>
        <w:t>
      bi – і аудандық маңызы бар қала, ауыл, кент, ауылдық округтегі жалпы халық саны ішінде табысы ең төменгі күнкөріс деңгейінің шамасынан төмен халықтың үлесі.</w:t>
      </w:r>
    </w:p>
    <w:bookmarkEnd w:id="88"/>
    <w:bookmarkStart w:name="z97" w:id="89"/>
    <w:p>
      <w:pPr>
        <w:spacing w:after="0"/>
        <w:ind w:left="0"/>
        <w:jc w:val="both"/>
      </w:pPr>
      <w:r>
        <w:rPr>
          <w:rFonts w:ascii="Times New Roman"/>
          <w:b w:val="false"/>
          <w:i w:val="false"/>
          <w:color w:val="000000"/>
          <w:sz w:val="28"/>
        </w:rPr>
        <w:t>
      Кедейлікті есепке алу коэффициенті қала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9"/>
    <w:bookmarkStart w:name="z98" w:id="90"/>
    <w:p>
      <w:pPr>
        <w:spacing w:after="0"/>
        <w:ind w:left="0"/>
        <w:jc w:val="both"/>
      </w:pPr>
      <w:r>
        <w:rPr>
          <w:rFonts w:ascii="Times New Roman"/>
          <w:b w:val="false"/>
          <w:i w:val="false"/>
          <w:color w:val="000000"/>
          <w:sz w:val="28"/>
        </w:rPr>
        <w:t>
      9) жылыту маусымының ұзақтығын есепке алу коэффициенті:</w:t>
      </w:r>
    </w:p>
    <w:bookmarkEnd w:id="90"/>
    <w:bookmarkStart w:name="z9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мұнда:</w:t>
      </w:r>
    </w:p>
    <w:bookmarkEnd w:id="92"/>
    <w:bookmarkStart w:name="z101" w:id="93"/>
    <w:p>
      <w:pPr>
        <w:spacing w:after="0"/>
        <w:ind w:left="0"/>
        <w:jc w:val="both"/>
      </w:pPr>
      <w:r>
        <w:rPr>
          <w:rFonts w:ascii="Times New Roman"/>
          <w:b w:val="false"/>
          <w:i w:val="false"/>
          <w:color w:val="000000"/>
          <w:sz w:val="28"/>
        </w:rPr>
        <w:t>
      di – i-аудандық маңызы бар қала, ауыл, кент, ауылдық округтегі жылыту маусымының кезеңі;</w:t>
      </w:r>
    </w:p>
    <w:bookmarkEnd w:id="93"/>
    <w:bookmarkStart w:name="z102"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 қала бойынша жылыту маусымының орташа кезеңі;</w:t>
      </w:r>
    </w:p>
    <w:bookmarkEnd w:id="95"/>
    <w:bookmarkStart w:name="z104"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 Аудандық маңызы бар қала, ауыл, кент, ауылдық округ бюджеттердің ағымдағы шығындарының жалпы көлеміндегі жылытуға жұмсалатын шығындардың үлесі.</w:t>
      </w:r>
    </w:p>
    <w:bookmarkEnd w:id="97"/>
    <w:bookmarkStart w:name="z106" w:id="98"/>
    <w:p>
      <w:pPr>
        <w:spacing w:after="0"/>
        <w:ind w:left="0"/>
        <w:jc w:val="both"/>
      </w:pPr>
      <w:r>
        <w:rPr>
          <w:rFonts w:ascii="Times New Roman"/>
          <w:b w:val="false"/>
          <w:i w:val="false"/>
          <w:color w:val="000000"/>
          <w:sz w:val="28"/>
        </w:rPr>
        <w:t>
      Жылыту маусымының ұзақтығын есептеу коэффициенті қала өңірлері бюджеттерінің жылытуға жұмсайтын шығындарының қаладағы жылыту маусымының ұзақтығына байланысын ескереді.</w:t>
      </w:r>
    </w:p>
    <w:bookmarkEnd w:id="98"/>
    <w:bookmarkStart w:name="z107" w:id="99"/>
    <w:p>
      <w:pPr>
        <w:spacing w:after="0"/>
        <w:ind w:left="0"/>
        <w:jc w:val="both"/>
      </w:pPr>
      <w:r>
        <w:rPr>
          <w:rFonts w:ascii="Times New Roman"/>
          <w:b w:val="false"/>
          <w:i w:val="false"/>
          <w:color w:val="000000"/>
          <w:sz w:val="28"/>
        </w:rPr>
        <w:t>
      11. Келесі екі жылдардағы аудандық маңызы бар қала, ауыл, кент,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 ауыл, кент, ауылдық округ бюджеттерінің ағымдағы шығындарының болжамды көлемі қабылданады.</w:t>
      </w:r>
    </w:p>
    <w:bookmarkEnd w:id="99"/>
    <w:bookmarkStart w:name="z108" w:id="100"/>
    <w:p>
      <w:pPr>
        <w:spacing w:after="0"/>
        <w:ind w:left="0"/>
        <w:jc w:val="left"/>
      </w:pPr>
      <w:r>
        <w:rPr>
          <w:rFonts w:ascii="Times New Roman"/>
          <w:b/>
          <w:i w:val="false"/>
          <w:color w:val="000000"/>
        </w:rPr>
        <w:t xml:space="preserve"> 5-тарау. Аудандық маңызы бар қала, ауыл, кент, ауылдық округ бюджеттердің күрделі сипаттағы шығындарының болжамды көлемін есептеу</w:t>
      </w:r>
    </w:p>
    <w:bookmarkEnd w:id="100"/>
    <w:bookmarkStart w:name="z109" w:id="101"/>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 ауыл, кент, ауылдық округтің ағымдағы шығындарын қаржыландырудың жалпы көлеміне пайыздық қатынасына сәйкес жылдар бойынша бөле отырып айқындалады.</w:t>
      </w:r>
    </w:p>
    <w:bookmarkEnd w:id="101"/>
    <w:bookmarkStart w:name="z110" w:id="102"/>
    <w:p>
      <w:pPr>
        <w:spacing w:after="0"/>
        <w:ind w:left="0"/>
        <w:jc w:val="both"/>
      </w:pPr>
      <w:r>
        <w:rPr>
          <w:rFonts w:ascii="Times New Roman"/>
          <w:b w:val="false"/>
          <w:i w:val="false"/>
          <w:color w:val="000000"/>
          <w:sz w:val="28"/>
        </w:rPr>
        <w:t>
      Әрбір аудандық маңызы бар қала, ауыл, кент,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102"/>
    <w:bookmarkStart w:name="z111" w:id="103"/>
    <w:p>
      <w:pPr>
        <w:spacing w:after="0"/>
        <w:ind w:left="0"/>
        <w:jc w:val="both"/>
      </w:pPr>
      <w:r>
        <w:rPr>
          <w:rFonts w:ascii="Times New Roman"/>
          <w:b w:val="false"/>
          <w:i w:val="false"/>
          <w:color w:val="000000"/>
          <w:sz w:val="28"/>
        </w:rPr>
        <w:t>
      КШі = k* ЕШі,</w:t>
      </w:r>
    </w:p>
    <w:bookmarkEnd w:id="103"/>
    <w:bookmarkStart w:name="z112" w:id="104"/>
    <w:p>
      <w:pPr>
        <w:spacing w:after="0"/>
        <w:ind w:left="0"/>
        <w:jc w:val="both"/>
      </w:pPr>
      <w:r>
        <w:rPr>
          <w:rFonts w:ascii="Times New Roman"/>
          <w:b w:val="false"/>
          <w:i w:val="false"/>
          <w:color w:val="000000"/>
          <w:sz w:val="28"/>
        </w:rPr>
        <w:t>
      мұнда:</w:t>
      </w:r>
    </w:p>
    <w:bookmarkEnd w:id="104"/>
    <w:bookmarkStart w:name="z113" w:id="105"/>
    <w:p>
      <w:pPr>
        <w:spacing w:after="0"/>
        <w:ind w:left="0"/>
        <w:jc w:val="both"/>
      </w:pPr>
      <w:r>
        <w:rPr>
          <w:rFonts w:ascii="Times New Roman"/>
          <w:b w:val="false"/>
          <w:i w:val="false"/>
          <w:color w:val="000000"/>
          <w:sz w:val="28"/>
        </w:rPr>
        <w:t>
      КШі – і аудандық маңызы бар қала, ауыл, кент, ауылдық округтің күрделі сипаттағы есептік шығындары;</w:t>
      </w:r>
    </w:p>
    <w:bookmarkEnd w:id="105"/>
    <w:bookmarkStart w:name="z114" w:id="106"/>
    <w:p>
      <w:pPr>
        <w:spacing w:after="0"/>
        <w:ind w:left="0"/>
        <w:jc w:val="both"/>
      </w:pPr>
      <w:r>
        <w:rPr>
          <w:rFonts w:ascii="Times New Roman"/>
          <w:b w:val="false"/>
          <w:i w:val="false"/>
          <w:color w:val="000000"/>
          <w:sz w:val="28"/>
        </w:rPr>
        <w:t>
      ЕШі – і аудандық маңызы бар қала, ауыл, кент, ауылдық округтің ағымдағы есептік шығындары;</w:t>
      </w:r>
    </w:p>
    <w:bookmarkEnd w:id="106"/>
    <w:bookmarkStart w:name="z115" w:id="107"/>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107"/>
    <w:bookmarkStart w:name="z116" w:id="108"/>
    <w:p>
      <w:pPr>
        <w:spacing w:after="0"/>
        <w:ind w:left="0"/>
        <w:jc w:val="both"/>
      </w:pPr>
      <w:r>
        <w:rPr>
          <w:rFonts w:ascii="Times New Roman"/>
          <w:b w:val="false"/>
          <w:i w:val="false"/>
          <w:color w:val="000000"/>
          <w:sz w:val="28"/>
        </w:rPr>
        <w:t>
      Қалалық бюджет пен аудандық маңызы бар қала, ауыл, кент, ауылдық округтер бюджеттері арасындағы жалпы сипаттағы трансферттердің көлемін айқындау үшін k коэффициентінің шамасы қалалық бюджет комиссиясының шешімімен белгіленеді.</w:t>
      </w:r>
    </w:p>
    <w:bookmarkEnd w:id="108"/>
    <w:bookmarkStart w:name="z117" w:id="109"/>
    <w:p>
      <w:pPr>
        <w:spacing w:after="0"/>
        <w:ind w:left="0"/>
        <w:jc w:val="left"/>
      </w:pPr>
      <w:r>
        <w:rPr>
          <w:rFonts w:ascii="Times New Roman"/>
          <w:b/>
          <w:i w:val="false"/>
          <w:color w:val="000000"/>
        </w:rPr>
        <w:t xml:space="preserve"> 6-тарау. Аудандық маңызы бар қала, ауыл, кент, ауылдық округ бюджеттерінің бюджеттік даму бағдарламалары бойынша шығындардың болжамды көлемін есептеу</w:t>
      </w:r>
    </w:p>
    <w:bookmarkEnd w:id="109"/>
    <w:bookmarkStart w:name="z118" w:id="110"/>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аудандық маңызы бар қала, ауыл, кент,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110"/>
    <w:bookmarkStart w:name="z119" w:id="111"/>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 (аудандық маңызы бар қала) бойынша жеке мына формула бойынша жүргізіледі:</w:t>
      </w:r>
    </w:p>
    <w:bookmarkEnd w:id="111"/>
    <w:bookmarkStart w:name="z120" w:id="112"/>
    <w:p>
      <w:pPr>
        <w:spacing w:after="0"/>
        <w:ind w:left="0"/>
        <w:jc w:val="both"/>
      </w:pPr>
      <w:r>
        <w:rPr>
          <w:rFonts w:ascii="Times New Roman"/>
          <w:b w:val="false"/>
          <w:i w:val="false"/>
          <w:color w:val="000000"/>
          <w:sz w:val="28"/>
        </w:rPr>
        <w:t>
      БДБШi = (r1*ЕШі) + (r2*КБКі),</w:t>
      </w:r>
    </w:p>
    <w:bookmarkEnd w:id="112"/>
    <w:bookmarkStart w:name="z121" w:id="113"/>
    <w:p>
      <w:pPr>
        <w:spacing w:after="0"/>
        <w:ind w:left="0"/>
        <w:jc w:val="both"/>
      </w:pPr>
      <w:r>
        <w:rPr>
          <w:rFonts w:ascii="Times New Roman"/>
          <w:b w:val="false"/>
          <w:i w:val="false"/>
          <w:color w:val="000000"/>
          <w:sz w:val="28"/>
        </w:rPr>
        <w:t>
      мұнда:</w:t>
      </w:r>
    </w:p>
    <w:bookmarkEnd w:id="113"/>
    <w:bookmarkStart w:name="z122" w:id="114"/>
    <w:p>
      <w:pPr>
        <w:spacing w:after="0"/>
        <w:ind w:left="0"/>
        <w:jc w:val="both"/>
      </w:pPr>
      <w:r>
        <w:rPr>
          <w:rFonts w:ascii="Times New Roman"/>
          <w:b w:val="false"/>
          <w:i w:val="false"/>
          <w:color w:val="000000"/>
          <w:sz w:val="28"/>
        </w:rPr>
        <w:t>
      БДБШi – i аудандық маңызы бар қала, ауыл, кент, ауылдық округтің бюджеттік даму бағдарламалары бойынша есептік шығындары;</w:t>
      </w:r>
    </w:p>
    <w:bookmarkEnd w:id="114"/>
    <w:bookmarkStart w:name="z123" w:id="115"/>
    <w:p>
      <w:pPr>
        <w:spacing w:after="0"/>
        <w:ind w:left="0"/>
        <w:jc w:val="both"/>
      </w:pPr>
      <w:r>
        <w:rPr>
          <w:rFonts w:ascii="Times New Roman"/>
          <w:b w:val="false"/>
          <w:i w:val="false"/>
          <w:color w:val="000000"/>
          <w:sz w:val="28"/>
        </w:rPr>
        <w:t>
      ЕШі – i аудандық маңызы бар қала, ауыл, кент, ауылдық округтің ағымдағы есептік шығындары;</w:t>
      </w:r>
    </w:p>
    <w:bookmarkEnd w:id="115"/>
    <w:bookmarkStart w:name="z124" w:id="116"/>
    <w:p>
      <w:pPr>
        <w:spacing w:after="0"/>
        <w:ind w:left="0"/>
        <w:jc w:val="both"/>
      </w:pPr>
      <w:r>
        <w:rPr>
          <w:rFonts w:ascii="Times New Roman"/>
          <w:b w:val="false"/>
          <w:i w:val="false"/>
          <w:color w:val="000000"/>
          <w:sz w:val="28"/>
        </w:rPr>
        <w:t>
      КБКі – і аудандық маңызы бар қала, ауыл, кент, ауылдық округтің кірістерінің болжамды көлемі;</w:t>
      </w:r>
    </w:p>
    <w:bookmarkEnd w:id="116"/>
    <w:bookmarkStart w:name="z125" w:id="117"/>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7"/>
    <w:bookmarkStart w:name="z126" w:id="118"/>
    <w:p>
      <w:pPr>
        <w:spacing w:after="0"/>
        <w:ind w:left="0"/>
        <w:jc w:val="both"/>
      </w:pPr>
      <w:r>
        <w:rPr>
          <w:rFonts w:ascii="Times New Roman"/>
          <w:b w:val="false"/>
          <w:i w:val="false"/>
          <w:color w:val="000000"/>
          <w:sz w:val="28"/>
        </w:rPr>
        <w:t>
      r2 – бюджеттік даму бағдарламалары бойынша шығындардың аудандық маңызы бар қала, ауыл, кент, ауылдық округ бюджеттердің кірістерінің болжамды көлеміне пайыздық қатынасының шамасы.</w:t>
      </w:r>
    </w:p>
    <w:bookmarkEnd w:id="118"/>
    <w:bookmarkStart w:name="z127" w:id="119"/>
    <w:p>
      <w:pPr>
        <w:spacing w:after="0"/>
        <w:ind w:left="0"/>
        <w:jc w:val="both"/>
      </w:pPr>
      <w:r>
        <w:rPr>
          <w:rFonts w:ascii="Times New Roman"/>
          <w:b w:val="false"/>
          <w:i w:val="false"/>
          <w:color w:val="000000"/>
          <w:sz w:val="28"/>
        </w:rPr>
        <w:t>
      14. r1 және r2 коэффициентерінің шамасы қалалық бюджет пен аудандық маңызы бар қала, ауыл, кент, ауылдық округтер бюджеттері арасындағы жалпы сипаттағы трансферттердің көлемін айқындау үшін қалалық бюджет комиссиясының шешімімен белгіленеді.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кент, ауылдық округтер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бюджеттерінің кірістері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шығындарының болжамды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көлемдерін есептеу қағидасына қосымша</w:t>
            </w:r>
          </w:p>
        </w:tc>
      </w:tr>
    </w:tbl>
    <w:bookmarkStart w:name="z133" w:id="120"/>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