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72c4" w14:textId="e317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2021 жылғы 22 қазандағы № 326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27-бабының 1-тармағына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Мәдениет және спорт министрлігінің кейбір бұйрықтарының күші жойылды деп танылсын.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тәртіпте: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 қабылдауды қамтамасыз етсін.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Министрдің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Дәуешов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күші жойылған кейбір бұйрықтарының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Тіл саясаты комитеті" мемлекеттік мекемесінің ережесін бекіту туралы" Қазақстан Республикасы Мәдениет және спорт министрінің 2016 жылғы 30 мамырдағы № 146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Мәдениет және спорт министрлігінің Тілдерді дамыту және қоғамдық-саяси жұмыс комитеті" мемлекеттік мекемесінің ережесін бекіту туралы" Қазақстан Республикасы Мәдениет және спорт министрінің 2016 жылғы 30 мамырдағы № 146 бұйрығына өзгерістер енгізу туралы" Қазақстан Республикасы Мәдениет және спорт министрінің 2017 жылғы 16 ақпандағы № 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Мәдениет және спорт министрлігінің Тілдерді дамыту және қоғамдық-саяси жұмыс комитеті" мемлекеттік мекемесінің ережесін бекіту туралы" Қазақстан Республикасы Мәдениет және спорт министрінің 2016 жылғы 30 мамырдағы № 146 бұйрығына өзгеріс енгізу туралы" Қазақстан Республикасы Мәдениет және спорт министрінің 2017 жылғы 18 мамырдағы № 138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Мәдениет және спорт министрлігінің Тілдерді дамыту және қоғамдық-саяси жұмыс комитеті" мемлекеттік мекемесінің ережесін бекіту туралы" Қазақстан Республикасы Мәдениет және спорт министрінің 2016 жылғы 30 мамырдағы № 146 бұйрығына өзгерістер енгізу туралы" Қазақстан Республикасы Мәдениет және спорт министрі міндетін атқарушысының 2018 жылғы 27 шiлдедегi № 175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Мәдениет және спорт министрлігінің Тіл саясаты комитеті" мемлекеттік мекемесінің ережесін бекіту туралы" Қазақстан Республикасы Мәдениет және спорт министрінің 2016 жылғы 30 мамырдағы № 146 бұйрығына толықтырулар енгізу туралы" Қазақстан Республикасы Мәдениет және спорт министрінің 2019 жылғы 21 ақпандағы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Мәдениет және спорт министрлігінің Тіл саясаты комитеті" мемлекеттік мекемесінің ережесін бекіту туралы" Қазақстан Республикасы Мәдениет және спорт министрінің 2016 жылғы 30 мамырдағы № 146 бұйрығына өзгерту мен толықтыру енгізу туралы" Қазақстан Республикасы Мәдениет және спорт министрінің 2019 жылғы 28 маусымдағы № 185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