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5229" w14:textId="5515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2022-2024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2021 жылғы 30 желтоқсандағы № 9/124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2022 - 2024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274803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13441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686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260676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293426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18623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2022 - 2024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306678 мың теңге, 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24475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133 мың теңге 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280540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382458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75780 мың теңге.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2022 - 2024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162871 мың теңге, оның ішінде: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4502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158369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169510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6639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2022 - 2024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625019 мың теңге, оның ішінде: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9248 мың теңге;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210 мың теңге 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615561 мың теңге;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630613 мың теңге;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5594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2022 - 2024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83911 мың теңге, оның ішінде: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2325 мың теңге;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81586 мың теңге;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85040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1129 мың теңге.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2022 - 2024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64484 мың теңге, оның ішінде: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17056 мың теңге;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907 мың теңге;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46521 мың теңге;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66677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2193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2022 - 2024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51545 мың теңге, оның ішінде: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289 мың теңге;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51256 мың теңге;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52009 мың теңге;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2022 - 2024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16162 мың теңге, оның ішінде: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16159 мың теңге;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16194 мың теңге;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2022 - 2024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40855 мың теңге, оның ішінде: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2094 мың теңге;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38761 мың теңге;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41004 мың теңге;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4"/>
    <w:bookmarkStart w:name="z1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5"/>
    <w:bookmarkStart w:name="z1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6"/>
    <w:bookmarkStart w:name="z1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7"/>
    <w:bookmarkStart w:name="z16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8"/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 мың теңге.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2022 - 2024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53405 мың теңге, оның ішінде: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589 мың теңге;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52816 мың теңге;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53966 мың теңге;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0"/>
    <w:bookmarkStart w:name="z17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 мың теңге.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2022 - 2024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42284 мың теңге, оның ішінде: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1777 мың теңге;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40507 мың теңге;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42254 мың теңге;</w:t>
      </w:r>
    </w:p>
    <w:bookmarkStart w:name="z1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0"/>
    <w:bookmarkStart w:name="z1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1"/>
    <w:bookmarkStart w:name="z1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2"/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6"/>
    <w:bookmarkStart w:name="z19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7"/>
    <w:bookmarkStart w:name="z19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8"/>
    <w:bookmarkStart w:name="z19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9"/>
    <w:bookmarkStart w:name="z19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2970 мың теңге.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2022 - 2024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69023 мың теңге, оның ішінде: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 мың теңге;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67872 мың теңге;</w:t>
      </w:r>
    </w:p>
    <w:bookmarkStart w:name="z2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70860 мың теңге;</w:t>
      </w:r>
    </w:p>
    <w:bookmarkEnd w:id="174"/>
    <w:bookmarkStart w:name="z20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5"/>
    <w:bookmarkStart w:name="z2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6"/>
    <w:bookmarkStart w:name="z2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7"/>
    <w:bookmarkStart w:name="z20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8"/>
    <w:bookmarkStart w:name="z20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9"/>
    <w:bookmarkStart w:name="z20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0"/>
    <w:bookmarkStart w:name="z21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81"/>
    <w:bookmarkStart w:name="z21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3"/>
    <w:bookmarkStart w:name="z21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4"/>
    <w:bookmarkStart w:name="z21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1837 мың теңге.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2022 - 2024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6"/>
    <w:bookmarkStart w:name="z21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65248 мың теңге, оның ішінде: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1465 мың теңге;</w:t>
      </w:r>
    </w:p>
    <w:bookmarkStart w:name="z21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63783 мың теңге;</w:t>
      </w:r>
    </w:p>
    <w:bookmarkEnd w:id="188"/>
    <w:bookmarkStart w:name="z22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65889 мың теңге;</w:t>
      </w:r>
    </w:p>
    <w:bookmarkEnd w:id="189"/>
    <w:bookmarkStart w:name="z22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0"/>
    <w:bookmarkStart w:name="z22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2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2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3"/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641 мың теңге.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2022 - 2024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29761 мың теңге, оның ішінде:</w:t>
      </w:r>
    </w:p>
    <w:bookmarkStart w:name="z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 мың теңге;</w:t>
      </w:r>
    </w:p>
    <w:bookmarkEnd w:id="202"/>
    <w:bookmarkStart w:name="z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28615 мың теңге;</w:t>
      </w:r>
    </w:p>
    <w:bookmarkEnd w:id="203"/>
    <w:bookmarkStart w:name="z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30258 мың теңге;</w:t>
      </w:r>
    </w:p>
    <w:bookmarkEnd w:id="204"/>
    <w:bookmarkStart w:name="z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2022 - 2024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6"/>
    <w:bookmarkStart w:name="z2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46687 мың теңге, оның ішінде:</w:t>
      </w:r>
    </w:p>
    <w:bookmarkEnd w:id="217"/>
    <w:bookmarkStart w:name="z2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1270 мың теңге;</w:t>
      </w:r>
    </w:p>
    <w:bookmarkEnd w:id="218"/>
    <w:bookmarkStart w:name="z2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45417 мың теңге;</w:t>
      </w:r>
    </w:p>
    <w:bookmarkEnd w:id="219"/>
    <w:bookmarkStart w:name="z2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47040 мың теңге;</w:t>
      </w:r>
    </w:p>
    <w:bookmarkEnd w:id="220"/>
    <w:bookmarkStart w:name="z2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 мың теңге.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2022 - 2024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2"/>
    <w:bookmarkStart w:name="z26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141624 мың теңге, оның ішінде:</w:t>
      </w:r>
    </w:p>
    <w:bookmarkEnd w:id="233"/>
    <w:bookmarkStart w:name="z26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3175 мың теңге;</w:t>
      </w:r>
    </w:p>
    <w:bookmarkEnd w:id="234"/>
    <w:bookmarkStart w:name="z27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138449 мың теңге;</w:t>
      </w:r>
    </w:p>
    <w:bookmarkEnd w:id="235"/>
    <w:bookmarkStart w:name="z27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144491 мың теңге;</w:t>
      </w:r>
    </w:p>
    <w:bookmarkEnd w:id="236"/>
    <w:bookmarkStart w:name="z27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7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7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7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2022 - 2024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47"/>
    <w:bookmarkStart w:name="z28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51301 мың теңге, оның ішінде:</w:t>
      </w:r>
    </w:p>
    <w:bookmarkEnd w:id="248"/>
    <w:bookmarkStart w:name="z28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 мың теңге;</w:t>
      </w:r>
    </w:p>
    <w:bookmarkEnd w:id="249"/>
    <w:bookmarkStart w:name="z28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49475 мың теңге;</w:t>
      </w:r>
    </w:p>
    <w:bookmarkEnd w:id="250"/>
    <w:bookmarkStart w:name="z28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52573 мың теңге;</w:t>
      </w:r>
    </w:p>
    <w:bookmarkEnd w:id="251"/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9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9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1272 мың теңге.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2022 - 2024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62"/>
    <w:bookmarkStart w:name="z3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50430 мың теңге, оның ішінде:</w:t>
      </w:r>
    </w:p>
    <w:bookmarkEnd w:id="263"/>
    <w:bookmarkStart w:name="z3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1383 мың теңге;</w:t>
      </w:r>
    </w:p>
    <w:bookmarkEnd w:id="264"/>
    <w:bookmarkStart w:name="z3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49047 мың теңге;</w:t>
      </w:r>
    </w:p>
    <w:bookmarkEnd w:id="265"/>
    <w:bookmarkStart w:name="z3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50760 мың теңге;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9"/>
    <w:bookmarkStart w:name="z3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Start w:name="z31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5"/>
    <w:bookmarkStart w:name="z31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 мың теңге.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2022 - 2024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7"/>
    <w:bookmarkStart w:name="z31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43480 мың теңге, оның ішінде:</w:t>
      </w:r>
    </w:p>
    <w:bookmarkEnd w:id="278"/>
    <w:bookmarkStart w:name="z32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1357 мың теңге;</w:t>
      </w:r>
    </w:p>
    <w:bookmarkEnd w:id="279"/>
    <w:bookmarkStart w:name="z32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42123 мың теңге;</w:t>
      </w:r>
    </w:p>
    <w:bookmarkEnd w:id="280"/>
    <w:bookmarkStart w:name="z32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44047 мың теңге;</w:t>
      </w:r>
    </w:p>
    <w:bookmarkEnd w:id="281"/>
    <w:bookmarkStart w:name="z32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2"/>
    <w:bookmarkStart w:name="z32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3"/>
    <w:bookmarkStart w:name="z32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4"/>
    <w:bookmarkStart w:name="z3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5"/>
    <w:bookmarkStart w:name="z32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6"/>
    <w:bookmarkStart w:name="z32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7"/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Start w:name="z33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9"/>
    <w:bookmarkStart w:name="z33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0"/>
    <w:bookmarkStart w:name="z33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 мың теңге.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2022 - 2024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92"/>
    <w:bookmarkStart w:name="z33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59812 мың теңге, оның ішінде:</w:t>
      </w:r>
    </w:p>
    <w:bookmarkEnd w:id="293"/>
    <w:bookmarkStart w:name="z33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 мың теңге;</w:t>
      </w:r>
    </w:p>
    <w:bookmarkEnd w:id="294"/>
    <w:bookmarkStart w:name="z33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59080 мың теңге;</w:t>
      </w:r>
    </w:p>
    <w:bookmarkEnd w:id="295"/>
    <w:bookmarkStart w:name="z33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60554 мың теңге;</w:t>
      </w:r>
    </w:p>
    <w:bookmarkEnd w:id="296"/>
    <w:bookmarkStart w:name="z34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7"/>
    <w:bookmarkStart w:name="z34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4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4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0"/>
    <w:bookmarkStart w:name="z34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4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Start w:name="z34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3"/>
    <w:bookmarkStart w:name="z34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4"/>
    <w:bookmarkStart w:name="z34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5"/>
    <w:bookmarkStart w:name="z35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2022 - 2024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07"/>
    <w:bookmarkStart w:name="z35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115987 мың теңге, оның ішінде:</w:t>
      </w:r>
    </w:p>
    <w:bookmarkEnd w:id="308"/>
    <w:bookmarkStart w:name="z35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1743 мың теңге;</w:t>
      </w:r>
    </w:p>
    <w:bookmarkEnd w:id="309"/>
    <w:bookmarkStart w:name="z35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114244 мың теңге;</w:t>
      </w:r>
    </w:p>
    <w:bookmarkEnd w:id="310"/>
    <w:bookmarkStart w:name="z35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124612 мың теңге;</w:t>
      </w:r>
    </w:p>
    <w:bookmarkEnd w:id="311"/>
    <w:bookmarkStart w:name="z35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2"/>
    <w:bookmarkStart w:name="z35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3"/>
    <w:bookmarkStart w:name="z35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4"/>
    <w:bookmarkStart w:name="z36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5"/>
    <w:bookmarkStart w:name="z36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36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7"/>
    <w:bookmarkStart w:name="z36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6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6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6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8625 мың теңге.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2022 - 2024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60700 мың теңге, оның ішінде: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8801 мың теңге;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51899 мың теңге;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71061 мың теңге;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Start w:name="z37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1"/>
    <w:bookmarkStart w:name="z38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2"/>
    <w:bookmarkStart w:name="z38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3"/>
    <w:bookmarkStart w:name="z38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4"/>
    <w:bookmarkStart w:name="z38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5"/>
    <w:bookmarkStart w:name="z38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10361 мың теңге.</w:t>
      </w:r>
    </w:p>
    <w:bookmarkEnd w:id="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2024 - 2022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37"/>
    <w:bookmarkStart w:name="z38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83290 мың теңге, оның ішінде:</w:t>
      </w:r>
    </w:p>
    <w:bookmarkEnd w:id="338"/>
    <w:bookmarkStart w:name="z38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2027 мың теңге;</w:t>
      </w:r>
    </w:p>
    <w:bookmarkEnd w:id="339"/>
    <w:bookmarkStart w:name="z38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81263 мың теңге;</w:t>
      </w:r>
    </w:p>
    <w:bookmarkEnd w:id="340"/>
    <w:bookmarkStart w:name="z39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86572 мың теңге;</w:t>
      </w:r>
    </w:p>
    <w:bookmarkEnd w:id="341"/>
    <w:bookmarkStart w:name="z39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2"/>
    <w:bookmarkStart w:name="z39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3"/>
    <w:bookmarkStart w:name="z39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3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5"/>
    <w:bookmarkStart w:name="z3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6"/>
    <w:bookmarkStart w:name="z3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47"/>
    <w:bookmarkStart w:name="z3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8"/>
    <w:bookmarkStart w:name="z3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9"/>
    <w:bookmarkStart w:name="z4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0"/>
    <w:bookmarkStart w:name="z4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3282 мың теңге.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2022 - 2024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2"/>
    <w:bookmarkStart w:name="z40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59499 мың теңге, оның ішінде:</w:t>
      </w:r>
    </w:p>
    <w:bookmarkEnd w:id="353"/>
    <w:bookmarkStart w:name="z40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–1048 мың теңге;</w:t>
      </w:r>
    </w:p>
    <w:bookmarkEnd w:id="354"/>
    <w:bookmarkStart w:name="z40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58451 мың теңге;</w:t>
      </w:r>
    </w:p>
    <w:bookmarkEnd w:id="355"/>
    <w:bookmarkStart w:name="z40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60379 мың теңге;</w:t>
      </w:r>
    </w:p>
    <w:bookmarkEnd w:id="356"/>
    <w:bookmarkStart w:name="z40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7"/>
    <w:bookmarkStart w:name="z40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2022 - 2024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59058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Start w:name="z42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Қарағанды облысы Шет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Осы шешім 2022 жылғы 1 қаңтардан бастап қолданысқа енгізіледі.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9/124 шешіміне 1 қосымша</w:t>
            </w:r>
          </w:p>
        </w:tc>
      </w:tr>
    </w:tbl>
    <w:bookmarkStart w:name="z413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Ақсу-Аюлы ауылдық округінің бюджеті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 қосымша</w:t>
            </w:r>
          </w:p>
        </w:tc>
      </w:tr>
    </w:tbl>
    <w:bookmarkStart w:name="z41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 қосымша</w:t>
            </w:r>
          </w:p>
        </w:tc>
      </w:tr>
    </w:tbl>
    <w:bookmarkStart w:name="z417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Ақсу-Аюлы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 қосымша</w:t>
            </w:r>
          </w:p>
        </w:tc>
      </w:tr>
    </w:tbl>
    <w:bookmarkStart w:name="z41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Ақадыр кентінің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 қосымша</w:t>
            </w:r>
          </w:p>
        </w:tc>
      </w:tr>
    </w:tbl>
    <w:bookmarkStart w:name="z421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Ақадыр кентінің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 қосымша</w:t>
            </w:r>
          </w:p>
        </w:tc>
      </w:tr>
    </w:tbl>
    <w:bookmarkStart w:name="z42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 қосымша</w:t>
            </w:r>
          </w:p>
        </w:tc>
      </w:tr>
    </w:tbl>
    <w:bookmarkStart w:name="z425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С.Сейфуллин кентінің бюджеті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8 қосымша</w:t>
            </w:r>
          </w:p>
        </w:tc>
      </w:tr>
    </w:tbl>
    <w:bookmarkStart w:name="z42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С.Сейфуллин кентінің бюджеті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9 қосымша</w:t>
            </w:r>
          </w:p>
        </w:tc>
      </w:tr>
    </w:tbl>
    <w:bookmarkStart w:name="z43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10 қосымша</w:t>
            </w:r>
          </w:p>
        </w:tc>
      </w:tr>
    </w:tbl>
    <w:bookmarkStart w:name="z432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жылдарға арналған Ақжал кентінің бюджеті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11 қосымша</w:t>
            </w:r>
          </w:p>
        </w:tc>
      </w:tr>
    </w:tbl>
    <w:bookmarkStart w:name="z434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жылдарға арналған Ақжал кентінің бюджеті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12 қосымша</w:t>
            </w:r>
          </w:p>
        </w:tc>
      </w:tr>
    </w:tbl>
    <w:bookmarkStart w:name="z43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13 қосымша</w:t>
            </w:r>
          </w:p>
        </w:tc>
      </w:tr>
    </w:tbl>
    <w:bookmarkStart w:name="z43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Мойынты кентінің бюджеті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14 қосымша</w:t>
            </w:r>
          </w:p>
        </w:tc>
      </w:tr>
    </w:tbl>
    <w:bookmarkStart w:name="z441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Мойынты кентінің бюджеті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15 қосымша</w:t>
            </w:r>
          </w:p>
        </w:tc>
      </w:tr>
    </w:tbl>
    <w:bookmarkStart w:name="z443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16 қосымша</w:t>
            </w:r>
          </w:p>
        </w:tc>
      </w:tr>
    </w:tbl>
    <w:bookmarkStart w:name="z44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кентінің бюджеті</w:t>
      </w:r>
    </w:p>
    <w:bookmarkEnd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17 қосымша</w:t>
            </w:r>
          </w:p>
        </w:tc>
      </w:tr>
    </w:tbl>
    <w:bookmarkStart w:name="z447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Ақшатау кентінің бюджеті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18 қосымша</w:t>
            </w:r>
          </w:p>
        </w:tc>
      </w:tr>
    </w:tbl>
    <w:bookmarkStart w:name="z449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19 қосымша</w:t>
            </w:r>
          </w:p>
        </w:tc>
      </w:tr>
    </w:tbl>
    <w:bookmarkStart w:name="z45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Дария кентінің бюджеті</w:t>
      </w:r>
    </w:p>
    <w:bookmarkEnd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20 қосымша</w:t>
            </w:r>
          </w:p>
        </w:tc>
      </w:tr>
    </w:tbl>
    <w:bookmarkStart w:name="z45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Дария кентінің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21 қосымша</w:t>
            </w:r>
          </w:p>
        </w:tc>
      </w:tr>
    </w:tbl>
    <w:bookmarkStart w:name="z455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22 қосымша</w:t>
            </w:r>
          </w:p>
        </w:tc>
      </w:tr>
    </w:tbl>
    <w:bookmarkStart w:name="z457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кентінің бюджеті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23 қосымша</w:t>
            </w:r>
          </w:p>
        </w:tc>
      </w:tr>
    </w:tbl>
    <w:bookmarkStart w:name="z45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кентінің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Ммелекеттiк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24 қосымша</w:t>
            </w:r>
          </w:p>
        </w:tc>
      </w:tr>
    </w:tbl>
    <w:bookmarkStart w:name="z461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кентінің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25 қосымша</w:t>
            </w:r>
          </w:p>
        </w:tc>
      </w:tr>
    </w:tbl>
    <w:bookmarkStart w:name="z46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Ақшоқы ауылдық округінің бюджеті</w:t>
      </w:r>
    </w:p>
    <w:bookmarkEnd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26 қосымша</w:t>
            </w:r>
          </w:p>
        </w:tc>
      </w:tr>
    </w:tbl>
    <w:bookmarkStart w:name="z467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Ақшоқы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27 қосымша</w:t>
            </w:r>
          </w:p>
        </w:tc>
      </w:tr>
    </w:tbl>
    <w:bookmarkStart w:name="z469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34949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28 қосымша</w:t>
            </w:r>
          </w:p>
        </w:tc>
      </w:tr>
    </w:tbl>
    <w:bookmarkStart w:name="z472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Төменгі Қайрақты ауылдық округінің бюджеті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29 қосымша</w:t>
            </w:r>
          </w:p>
        </w:tc>
      </w:tr>
    </w:tbl>
    <w:bookmarkStart w:name="z47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Төменгі Қайрақты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30 қосымша</w:t>
            </w:r>
          </w:p>
        </w:tc>
      </w:tr>
    </w:tbl>
    <w:bookmarkStart w:name="z4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31 қосымша</w:t>
            </w:r>
          </w:p>
        </w:tc>
      </w:tr>
    </w:tbl>
    <w:bookmarkStart w:name="z478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 ауылдық округінің бюджеті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32 қосымша</w:t>
            </w:r>
          </w:p>
        </w:tc>
      </w:tr>
    </w:tbl>
    <w:bookmarkStart w:name="z48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33 қосымша</w:t>
            </w:r>
          </w:p>
        </w:tc>
      </w:tr>
    </w:tbl>
    <w:bookmarkStart w:name="z48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34 қосымша</w:t>
            </w:r>
          </w:p>
        </w:tc>
      </w:tr>
    </w:tbl>
    <w:bookmarkStart w:name="z484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Өспен ауылдық округінің бюджеті</w:t>
      </w:r>
    </w:p>
    <w:bookmarkEnd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35 қосымша</w:t>
            </w:r>
          </w:p>
        </w:tc>
      </w:tr>
    </w:tbl>
    <w:bookmarkStart w:name="z486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Өспен ауылдық округінің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36 қосымша</w:t>
            </w:r>
          </w:p>
        </w:tc>
      </w:tr>
    </w:tbl>
    <w:bookmarkStart w:name="z488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37 қосымша</w:t>
            </w:r>
          </w:p>
        </w:tc>
      </w:tr>
    </w:tbl>
    <w:bookmarkStart w:name="z490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Шет ауылдық округінің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38 қосымша</w:t>
            </w:r>
          </w:p>
        </w:tc>
      </w:tr>
    </w:tbl>
    <w:bookmarkStart w:name="z492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Шет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39 қосымша</w:t>
            </w:r>
          </w:p>
        </w:tc>
      </w:tr>
    </w:tbl>
    <w:bookmarkStart w:name="z49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40 қосымша</w:t>
            </w:r>
          </w:p>
        </w:tc>
      </w:tr>
    </w:tbl>
    <w:bookmarkStart w:name="z497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Ақой ауылдық окургінің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41 қосымша</w:t>
            </w:r>
          </w:p>
        </w:tc>
      </w:tr>
    </w:tbl>
    <w:bookmarkStart w:name="z49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Ақой ауылдық окургінің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42 қосымша</w:t>
            </w:r>
          </w:p>
        </w:tc>
      </w:tr>
    </w:tbl>
    <w:bookmarkStart w:name="z501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43 қосымша</w:t>
            </w:r>
          </w:p>
        </w:tc>
      </w:tr>
    </w:tbl>
    <w:bookmarkStart w:name="z50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Батық ауылдық округінің бюджеті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44 қосымша</w:t>
            </w:r>
          </w:p>
        </w:tc>
      </w:tr>
    </w:tbl>
    <w:bookmarkStart w:name="z506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Батық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45 қосымша</w:t>
            </w:r>
          </w:p>
        </w:tc>
      </w:tr>
    </w:tbl>
    <w:bookmarkStart w:name="z50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46 қосымша</w:t>
            </w:r>
          </w:p>
        </w:tc>
      </w:tr>
    </w:tbl>
    <w:bookmarkStart w:name="z51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Босаға ауылдық округінің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47 қосымша</w:t>
            </w:r>
          </w:p>
        </w:tc>
      </w:tr>
    </w:tbl>
    <w:bookmarkStart w:name="z512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Босаға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48 қосымша</w:t>
            </w:r>
          </w:p>
        </w:tc>
      </w:tr>
    </w:tbl>
    <w:bookmarkStart w:name="z514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49 қосымша</w:t>
            </w:r>
          </w:p>
        </w:tc>
      </w:tr>
    </w:tbl>
    <w:bookmarkStart w:name="z516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Бұрма ауылдық округінің бюджеті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50 қосымша</w:t>
            </w:r>
          </w:p>
        </w:tc>
      </w:tr>
    </w:tbl>
    <w:bookmarkStart w:name="z51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Бұрма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51 қосымша</w:t>
            </w:r>
          </w:p>
        </w:tc>
      </w:tr>
    </w:tbl>
    <w:bookmarkStart w:name="z52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52 қосымша</w:t>
            </w:r>
          </w:p>
        </w:tc>
      </w:tr>
    </w:tbl>
    <w:bookmarkStart w:name="z52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атындағы ауылдық округінің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53 қосымша</w:t>
            </w:r>
          </w:p>
        </w:tc>
      </w:tr>
    </w:tbl>
    <w:bookmarkStart w:name="z52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атындағы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54 қосымша</w:t>
            </w:r>
          </w:p>
        </w:tc>
      </w:tr>
    </w:tbl>
    <w:bookmarkStart w:name="z52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55 қосымша</w:t>
            </w:r>
          </w:p>
        </w:tc>
      </w:tr>
    </w:tbl>
    <w:bookmarkStart w:name="z52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Кеншоқы ауылдық округінің бюджеті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56 қосымша</w:t>
            </w:r>
          </w:p>
        </w:tc>
      </w:tr>
    </w:tbl>
    <w:bookmarkStart w:name="z53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Кеншоқы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57 қосымша</w:t>
            </w:r>
          </w:p>
        </w:tc>
      </w:tr>
    </w:tbl>
    <w:bookmarkStart w:name="z53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58 қосымша</w:t>
            </w:r>
          </w:p>
        </w:tc>
      </w:tr>
    </w:tbl>
    <w:bookmarkStart w:name="z53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Киікті ауылдық округінің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59 қосымша</w:t>
            </w:r>
          </w:p>
        </w:tc>
      </w:tr>
    </w:tbl>
    <w:bookmarkStart w:name="z53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Киікті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60 қосымша</w:t>
            </w:r>
          </w:p>
        </w:tc>
      </w:tr>
    </w:tbl>
    <w:bookmarkStart w:name="z539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61 қосымша</w:t>
            </w:r>
          </w:p>
        </w:tc>
      </w:tr>
    </w:tbl>
    <w:bookmarkStart w:name="z541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Көктіңкөлі ауылдық округінің бюджеті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62 қосымша</w:t>
            </w:r>
          </w:p>
        </w:tc>
      </w:tr>
    </w:tbl>
    <w:bookmarkStart w:name="z543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Көктіңкөлі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63 қосымша</w:t>
            </w:r>
          </w:p>
        </w:tc>
      </w:tr>
    </w:tbl>
    <w:bookmarkStart w:name="z54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64 қосымша</w:t>
            </w:r>
          </w:p>
        </w:tc>
      </w:tr>
    </w:tbl>
    <w:bookmarkStart w:name="z547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Красная поляна ауылдық округінің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65 қосымша</w:t>
            </w:r>
          </w:p>
        </w:tc>
      </w:tr>
    </w:tbl>
    <w:bookmarkStart w:name="z550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Красная поляна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66 қосымша</w:t>
            </w:r>
          </w:p>
        </w:tc>
      </w:tr>
    </w:tbl>
    <w:bookmarkStart w:name="z552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67 қосымша</w:t>
            </w:r>
          </w:p>
        </w:tc>
      </w:tr>
    </w:tbl>
    <w:bookmarkStart w:name="z554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Нұраталды ауылдық округінің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68 қосымша</w:t>
            </w:r>
          </w:p>
        </w:tc>
      </w:tr>
    </w:tbl>
    <w:bookmarkStart w:name="z556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Нұраталды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  <w:bookmarkEnd w:id="43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69 қосымша</w:t>
            </w:r>
          </w:p>
        </w:tc>
      </w:tr>
    </w:tbl>
    <w:bookmarkStart w:name="z559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70 қосымша</w:t>
            </w:r>
          </w:p>
        </w:tc>
      </w:tr>
    </w:tbl>
    <w:bookmarkStart w:name="z561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Ортау ауылдық округінің бюджеті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71 қосымша</w:t>
            </w:r>
          </w:p>
        </w:tc>
      </w:tr>
    </w:tbl>
    <w:bookmarkStart w:name="z563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Ортау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72 қосымша</w:t>
            </w:r>
          </w:p>
        </w:tc>
      </w:tr>
    </w:tbl>
    <w:bookmarkStart w:name="z565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73 қосымша</w:t>
            </w:r>
          </w:p>
        </w:tc>
      </w:tr>
    </w:tbl>
    <w:bookmarkStart w:name="z567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Тағылы ауылдық округінің бюджеті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- Қарағанды облысы Шет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17/188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74 қосымша</w:t>
            </w:r>
          </w:p>
        </w:tc>
      </w:tr>
    </w:tbl>
    <w:bookmarkStart w:name="z569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№9/124 шешіміне 75 қосымша</w:t>
            </w:r>
          </w:p>
        </w:tc>
      </w:tr>
    </w:tbl>
    <w:bookmarkStart w:name="z571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Тағылы ауылдық округінің бюджеті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