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9971" w14:textId="9639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2020 жылғы 30 желтоқсандағы "Шет ауданының ауылдық округтерінің және кенттерінің 2021-2023 жылдарға арналған бюджеттерін бекіту туралы" № 44/416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2021 жылғы 14 шілдедегі № 6/69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ауылдық округтерінің және кенттерінің 2021-2023 жылдарға арналған бюджеттерін бекіту туралы" 2020 жылғы 30 желтоқсандағы №44/416 (Нормативтік құқықтық актілердің мемлекеттік тіркеу тізілімінде №6160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238116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228516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247183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9067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2021 - 2023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493048 мың теңге,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16020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477028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514006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20958 мың теңге.";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2021 - 2023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134792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3565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131227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139994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5202 мың теңге.";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2021 - 2023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129112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8354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120758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137499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8387 мың теңге.";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2021 - 2023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43092 мың теңге, оның ішінде: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41312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45679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2587 мың теңге.";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2021 - 2023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48364 мың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47374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49004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640 мың теңге.";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2021 - 2023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53575 мың теңге, оның ішінде: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53378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53754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 мың теңге.";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2021 - 2023 жылдарға арналған Жамбыл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19282 мың теңге, оның ішінде: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19276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19295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мың теңге.";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2021 - 2023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48495 мың теңге, оның ішінде: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1944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46551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49719 мың теңге;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1224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2021 - 2023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62288 мың теңге, оның ішінде: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449 мың теңге;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61839 мың теңге;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62394 мың теңге;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мың теңге.";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2021 - 2023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49304 мың теңге, оның ішінде: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764 мың теңге;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48540 мың теңге;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50358 мың теңге;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1054 мың теңге.";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2021 - 2023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59559 мың теңге, оның ішінде: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 мың теңге;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58687 мың теңге;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62299 мың теңге;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2740 мың теңге.";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2021 - 2023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38780 мың теңге, оның ішінде: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 мың теңге;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38174 мың теңге;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39613 мың теңге;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833 мың теңге.";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2021 - 2023 жылдарға арналған Акой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79223 мың теңге, оның ішінде: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483 мың теңге;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78740 мың теңге;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79960 мың теңге;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737 мың теңге.";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2021 - 2023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44322 мың теңге, оның ішінде: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 мың теңге;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44010 мың теңге;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44830 мың теңге;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508 мың теңге.";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2021 - 2023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түсімдер – 440 мың теңге;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85678 мың теңге;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86944 мың теңге;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826 мың теңге.";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2021 - 2023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56973 мың теңге, оның ішінде: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 мың теңге;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56311 мың теңге;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59517 мың теңге;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2544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2021 - 2023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35043 мың теңге, оның ішінде: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1655 мың теңге;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33388 мың теңге;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35444 мың теңге;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 мың теңге.";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2021 - 2023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88"/>
    <w:bookmarkStart w:name="z3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123132 мың теңге, оның ішінде:</w:t>
      </w:r>
    </w:p>
    <w:bookmarkEnd w:id="289"/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655 мың теңге;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122477 мың теңге;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123629 мың теңге;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 мың теңге.";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2021 - 2023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04"/>
    <w:bookmarkStart w:name="z32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44698 мың теңге, оның ішінде:</w:t>
      </w:r>
    </w:p>
    <w:bookmarkEnd w:id="305"/>
    <w:bookmarkStart w:name="z33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 мың теңге;</w:t>
      </w:r>
    </w:p>
    <w:bookmarkEnd w:id="306"/>
    <w:bookmarkStart w:name="z33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44092 мың теңге;</w:t>
      </w:r>
    </w:p>
    <w:bookmarkEnd w:id="307"/>
    <w:bookmarkStart w:name="z33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45213 мың теңге;</w:t>
      </w:r>
    </w:p>
    <w:bookmarkEnd w:id="308"/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9"/>
    <w:bookmarkStart w:name="z3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0"/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515 мың теңге.";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2021 - 2023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20"/>
    <w:bookmarkStart w:name="z3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60828 мың теңге, оның ішінде:</w:t>
      </w:r>
    </w:p>
    <w:bookmarkEnd w:id="321"/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1577 мың теңге;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59251 мың теңге;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62022 мың теңге;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1194 мың теңге.";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2021 - 2023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36"/>
    <w:bookmarkStart w:name="z36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103697 мың теңге, оның ішінде:</w:t>
      </w:r>
    </w:p>
    <w:bookmarkEnd w:id="337"/>
    <w:bookmarkStart w:name="z36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571 мың теңге;</w:t>
      </w:r>
    </w:p>
    <w:bookmarkEnd w:id="338"/>
    <w:bookmarkStart w:name="z36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103126 мың теңге;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103753 мың теңге;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1"/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2"/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 мың теңге.";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7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2021 - 2023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52"/>
    <w:bookmarkStart w:name="z38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57200 мың теңге, оның ішінде:</w:t>
      </w:r>
    </w:p>
    <w:bookmarkEnd w:id="353"/>
    <w:bookmarkStart w:name="z38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1123 мың теңге;</w:t>
      </w:r>
    </w:p>
    <w:bookmarkEnd w:id="354"/>
    <w:bookmarkStart w:name="z38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56077 мың теңге;</w:t>
      </w:r>
    </w:p>
    <w:bookmarkEnd w:id="355"/>
    <w:bookmarkStart w:name="z3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60032 мың теңге;</w:t>
      </w:r>
    </w:p>
    <w:bookmarkEnd w:id="356"/>
    <w:bookmarkStart w:name="z3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7"/>
    <w:bookmarkStart w:name="z3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8"/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2832 мың теңге.";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9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2021 - 2023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68"/>
    <w:bookmarkStart w:name="z39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51005 мың теңге, оның ішінде:</w:t>
      </w:r>
    </w:p>
    <w:bookmarkEnd w:id="369"/>
    <w:bookmarkStart w:name="z39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 мың теңге;</w:t>
      </w:r>
    </w:p>
    <w:bookmarkEnd w:id="370"/>
    <w:bookmarkStart w:name="z39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50658 мың теңге;</w:t>
      </w:r>
    </w:p>
    <w:bookmarkEnd w:id="371"/>
    <w:bookmarkStart w:name="z40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51848 мың теңге;</w:t>
      </w:r>
    </w:p>
    <w:bookmarkEnd w:id="372"/>
    <w:bookmarkStart w:name="z40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73"/>
    <w:bookmarkStart w:name="z40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4"/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843 мың теңге.";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1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2021 - 2023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84"/>
    <w:bookmarkStart w:name="z41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59690 мың теңге, оның ішінде:</w:t>
      </w:r>
    </w:p>
    <w:bookmarkEnd w:id="385"/>
    <w:bookmarkStart w:name="z41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563 мың теңге;</w:t>
      </w:r>
    </w:p>
    <w:bookmarkEnd w:id="386"/>
    <w:bookmarkStart w:name="z41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59127 мың теңге;</w:t>
      </w:r>
    </w:p>
    <w:bookmarkEnd w:id="387"/>
    <w:bookmarkStart w:name="z41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60949 мың теңге;</w:t>
      </w:r>
    </w:p>
    <w:bookmarkEnd w:id="388"/>
    <w:bookmarkStart w:name="z41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9"/>
    <w:bookmarkStart w:name="z41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0"/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1259 мың теңге.";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4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 қосымша</w:t>
            </w:r>
          </w:p>
        </w:tc>
      </w:tr>
    </w:tbl>
    <w:bookmarkStart w:name="z434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Ақсу-Аюлы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 қосымша</w:t>
            </w:r>
          </w:p>
        </w:tc>
      </w:tr>
    </w:tbl>
    <w:bookmarkStart w:name="z437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жылдарға арналған Ақадыр кентінің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744"/>
        <w:gridCol w:w="1570"/>
        <w:gridCol w:w="1570"/>
        <w:gridCol w:w="445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7 қосымша</w:t>
            </w:r>
          </w:p>
        </w:tc>
      </w:tr>
    </w:tbl>
    <w:bookmarkStart w:name="z440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С.Сейфуллин кентінің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10 қосымша</w:t>
            </w:r>
          </w:p>
        </w:tc>
      </w:tr>
    </w:tbl>
    <w:bookmarkStart w:name="z44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Акжал кентінің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13 қосымша</w:t>
            </w:r>
          </w:p>
        </w:tc>
      </w:tr>
    </w:tbl>
    <w:bookmarkStart w:name="z44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Мойынты кентінің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16 қосымша</w:t>
            </w:r>
          </w:p>
        </w:tc>
      </w:tr>
    </w:tbl>
    <w:bookmarkStart w:name="z450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Ақшатау кентінің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19 қосымша</w:t>
            </w:r>
          </w:p>
        </w:tc>
      </w:tr>
    </w:tbl>
    <w:bookmarkStart w:name="z453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Дария кентінің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22 қосымша</w:t>
            </w:r>
          </w:p>
        </w:tc>
      </w:tr>
    </w:tbl>
    <w:bookmarkStart w:name="z45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кентінің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25 қосымша</w:t>
            </w:r>
          </w:p>
        </w:tc>
      </w:tr>
    </w:tbl>
    <w:bookmarkStart w:name="z459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Ақшоқы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28 қосымша</w:t>
            </w:r>
          </w:p>
        </w:tc>
      </w:tr>
    </w:tbl>
    <w:bookmarkStart w:name="z462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Төменгі Қайрақты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31 қосымша</w:t>
            </w:r>
          </w:p>
        </w:tc>
      </w:tr>
    </w:tbl>
    <w:bookmarkStart w:name="z465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34 қосымша</w:t>
            </w:r>
          </w:p>
        </w:tc>
      </w:tr>
    </w:tbl>
    <w:bookmarkStart w:name="z46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Өспен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37 қосымша</w:t>
            </w:r>
          </w:p>
        </w:tc>
      </w:tr>
    </w:tbl>
    <w:bookmarkStart w:name="z47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Шет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40 қосымша</w:t>
            </w:r>
          </w:p>
        </w:tc>
      </w:tr>
    </w:tbl>
    <w:bookmarkStart w:name="z474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Ақой ауылдық окургінің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43 қосымша</w:t>
            </w:r>
          </w:p>
        </w:tc>
      </w:tr>
    </w:tbl>
    <w:bookmarkStart w:name="z477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Батық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46 қосымша</w:t>
            </w:r>
          </w:p>
        </w:tc>
      </w:tr>
    </w:tbl>
    <w:bookmarkStart w:name="z480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Босаға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49 қосымша</w:t>
            </w:r>
          </w:p>
        </w:tc>
      </w:tr>
    </w:tbl>
    <w:bookmarkStart w:name="z48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Бұрма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52 қосымша</w:t>
            </w:r>
          </w:p>
        </w:tc>
      </w:tr>
    </w:tbl>
    <w:bookmarkStart w:name="z486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Кәрім Мыңбаев атындағы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55 қосымша</w:t>
            </w:r>
          </w:p>
        </w:tc>
      </w:tr>
    </w:tbl>
    <w:bookmarkStart w:name="z489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Кеншоқы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786"/>
        <w:gridCol w:w="1658"/>
        <w:gridCol w:w="1659"/>
        <w:gridCol w:w="4010"/>
        <w:gridCol w:w="29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58 қосымша</w:t>
            </w:r>
          </w:p>
        </w:tc>
      </w:tr>
    </w:tbl>
    <w:bookmarkStart w:name="z492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Киікті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61 қосымша</w:t>
            </w:r>
          </w:p>
        </w:tc>
      </w:tr>
    </w:tbl>
    <w:bookmarkStart w:name="z495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Көктіңкөлі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64 қосымша</w:t>
            </w:r>
          </w:p>
        </w:tc>
      </w:tr>
    </w:tbl>
    <w:bookmarkStart w:name="z498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Красная поляна ауылдық округінің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744"/>
        <w:gridCol w:w="1570"/>
        <w:gridCol w:w="1570"/>
        <w:gridCol w:w="445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67 қосымша</w:t>
            </w:r>
          </w:p>
        </w:tc>
      </w:tr>
    </w:tbl>
    <w:bookmarkStart w:name="z501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Нұраталды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70 қосымша</w:t>
            </w:r>
          </w:p>
        </w:tc>
      </w:tr>
    </w:tbl>
    <w:bookmarkStart w:name="z504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Ортау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№6/69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73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жылға арналған Тағылы ауылдық округінің бюджеті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