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60db" w14:textId="8a86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кенттер, ауылдық округтер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2021 жылғы 28 желтоқсандағы № 100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211 179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4 584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5 073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201 522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211 891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712 мың теңге: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712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200 304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16 278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184 026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200 315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мың теңге: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67 354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439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66 885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67 419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 мың теңге: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41 142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4 527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36 615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41 143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39 327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4 115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35 212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39 327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39 352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1 678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37 674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53 368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-14 016 мың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14 016 мың теңге: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14 016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40 161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394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39 767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40 164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48 988 мың теңге, оның ішінде: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724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48 114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49 034 мың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 мың теңге;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мың теңге: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мың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32 191 мың теңге, оның ішінде: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1 514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30 677 мың теңге;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32 191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38 685 мың теңге, оның ішінде: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3 491 мың теңге;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35 194 мың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38 687 мың теңге;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57 110 мың теңге, оның ішінде: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5 851 мың теңге;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51 259 мың теңге;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61 777 мың теңге;</w:t>
      </w:r>
    </w:p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-4 667 мың теңге;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4 667 мың теңге: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4 667 мың теңге.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2022-2024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51 867 мың теңге, оның ішінде: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1 809 мың теңге;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50 058 мың теңге;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51 868 мың теңге;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теңге: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40 613 мың теңге, оның ішінде: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1 765 мың теңге;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38 848 мың теңге;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40 613 мың теңге;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2022-2024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45 024 мың теңге, оның ішінде: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5 542 мың теңге;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39 482 мың теңге;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45 027 мың теңге;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2022-2024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42 203 мың теңге, оның ішінде: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жылға арналған аудандық бюджеттен кенттер, ауылдық округтер бюджеттеріне берілетін субвенциялардың мөлшері 542 960 мың теңге сомасында қарастырылсын, оның ішінде: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 кентіне – 113 747 мың теңге;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ауылдық округіне – 61 893 мың теңге;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кентіне – 30 118 мың теңге;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Қарсақпай кентіне – 33 615 мың теңге;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Қаракеңгір ауылдық округіне – 26 173 мың теңге;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округіне – 26 188 мың теңге;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Шеңбер ауылдық округіне – 27 361 мың теңге;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ауылдық округіне – 32 771 мың теңге;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– 23 651 мың теңге;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Мибұлақ ауылдық округіне – 25 981 мың теңге;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ауылдық округіне – 25 620 мың теңге;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Жанкелді ауылдық округіне – 30 524 мың теңге;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ауылдық округіне – 26 612 мың теңге;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Борсеңгір ауылдық округіне – 28 070 мың теңге;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округіне – 30 636 мың теңге.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2022 жылға арналған кенттер, ауылдық округтер бюджеттерінің құрамында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2022 жылдың 1 қаңтарынан бастап қолданысқа енгізіледі.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2022 жылға арналған бюджеті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9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2023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29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2024 жылға арналған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0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2022 жылға арналған бюджеті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0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2023 жылға арналған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0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2024 жылға арналған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0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2022 жылға арналған бюджеті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30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2023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31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2024 жылға арналған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1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2022 жылға арналған бюджеті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31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2023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31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2024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31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2022 жылға арналған бюджеті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32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2023 жылға арналған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32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2024 жылға арналған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32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2022 жылға арналған бюджеті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32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2023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XIIсессиясының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33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2024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33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2022 жылға арналған бюджеті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33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2023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33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2024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33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2022 жылға арналған бюджеті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34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2023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34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2024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4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2022 жылға арналған бюджеті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34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2023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34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2024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5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2022 жылға арналған бюджеті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35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2023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35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2024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35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2022 жылға арналған бюджеті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bookmarkStart w:name="z35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2023 жылға арналған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bookmarkStart w:name="z36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2024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6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2022 жылға арналған бюджеті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bookmarkStart w:name="z36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2023 жылға арналған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bookmarkStart w:name="z36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2024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6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2022 жылға арналған бюджеті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bookmarkStart w:name="z37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2023 жылға арналған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bookmarkStart w:name="z37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2024 жылға арналған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7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2022 жылға арналған бюджеті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bookmarkStart w:name="z37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2023 жылға арналған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bookmarkStart w:name="z378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2024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8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2022 жылға арналған бюджеті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 қосымша</w:t>
            </w:r>
          </w:p>
        </w:tc>
      </w:tr>
    </w:tbl>
    <w:bookmarkStart w:name="z38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2023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 қосымша</w:t>
            </w:r>
          </w:p>
        </w:tc>
      </w:tr>
    </w:tbl>
    <w:bookmarkStart w:name="z38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2024 жылға арналған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38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кенттер, ауылдық округтер бюджеттеріне аудандық бюджеттен нысаналы трансферттер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Ұлытау облысы Ұлытау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