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0489" w14:textId="016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19 қарашадағы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121 068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- 32 931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32 931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- 32 931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518 708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17 930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500 778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530 742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- 12 034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12 034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12 034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- 39 356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- 6 134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6 134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- 6 134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37 369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30 965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43 420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- 6 051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6 051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46 380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40 574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- 49 457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- 3 077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3 077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31 504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32 914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- 1 410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1 410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27 613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26 927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- 28 265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31 194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- 31 614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-1 420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1 420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- 1 420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30 041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- 31 346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365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32 916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31 696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- 33 516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600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- 600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26 838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23 020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- 29 483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- 2 645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2 645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- 2 645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27 933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26 121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- 29 706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1 773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1 773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31 887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- 36 615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- 1 636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1 636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1 636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29 368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27 788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- 30 268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39 758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38 492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- 40 137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- 379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30 169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3 499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26 670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- 32 780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- 2 611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2 611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2 611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27 658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6 805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20 853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33 875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- 6 217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6 217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- 6 217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210 050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205 439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213 284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- 3 234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3 234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3 234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27 344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8 702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18 642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- 32 727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- 5 383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5 383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5 383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28 238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2 197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26 041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- 30 671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- 2 433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2 433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2 433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23 527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23 222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- 23 607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29 676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7 659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22 017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- 35 253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- 5 577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5 577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5 577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32 073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30 461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- 34 334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- 2 261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2 261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2 261 мың теңге.";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2021 жылға арналған кенттер, ауылдық округтар бюджетінің түсімдері мен шығыстарының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60-1</w:t>
      </w:r>
      <w:r>
        <w:rPr>
          <w:rFonts w:ascii="Times New Roman"/>
          <w:b w:val="false"/>
          <w:i w:val="false"/>
          <w:color w:val="000000"/>
          <w:sz w:val="28"/>
        </w:rPr>
        <w:t xml:space="preserve">, 63-1,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63-1-қосымшамен толықтырылсын.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5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2021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5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5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2021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6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2021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6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6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2021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6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7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2021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7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2021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7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2021 жылға арналған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8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2021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8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2021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48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2021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490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2021 жылға арналған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9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9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9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2021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0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0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2021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0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2021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1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1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2021 жылға арналған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1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63-1 қосымша</w:t>
            </w:r>
          </w:p>
        </w:tc>
      </w:tr>
    </w:tbl>
    <w:bookmarkStart w:name="z52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2021 жылға арналған нысаналы трансферттері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