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1e1" w14:textId="9f0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№ 513 "2021-2023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4 қарашадағы № 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"2021-2023 жылдарға арналған ауылдар, кенттер және ауылдық округтердің бюджеті туралы" 2020 жылғы 28 желтоқсандағы № 513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150 897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159 081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35 777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36 231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298 294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295 541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299 033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34 079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32 416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34 812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28 873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27 059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29 335 мың теңге;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– 2023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34 631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31 955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35 903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1 272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26 925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26 555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26 925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22 484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25 871 мың теңге;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-1 359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1 359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1 359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22 077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21 261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22 251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62 671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61 618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63 964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- 1 293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1 293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Көбетей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26 842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24 982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28 242 мың теңге;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– 2023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28 865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28 593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29 366 мың теңге; 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– 2023 жылдарға арналған Ақмешіт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31 129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30 050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32 077 мың теңге; 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37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31 838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26 746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37 164 мың теңге;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- 5 326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– 2023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28 900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1 656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27 244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28 900 мың теңге;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– 2023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181 975 мың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180 490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184 053 мың теңге;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теңге, оның ішінде: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теңге.";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– 2023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28 140 мың теңге, оның ішінде: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26 744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28 140 мың теңге; 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– 2023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51 548 мың теңге, оның ішінде: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3 245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48 303 мың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52 677 мың теңге; 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- 1 129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1 129 мың теңге.";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– 2023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104 408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103 804 мың теңге;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104 893 мың теңге; 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- 485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теңге, оның ішінде: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теңге.";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 – 2023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22 902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22 514 мың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22 902 мың теңге; 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– 2023 жылдарға арналған Баршыно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32 081 мың теңге, оның ішінде: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29 994 мың теңге;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32 729 мың теңге; 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 мың теңге;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 мың теңге, оның ішінде: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 мың теңге.";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 – 2023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24 480 мың теңге, оның ішінде: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23 937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24 480 мың теңге;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– 2023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21 869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21 391 мың теңге;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21 869 мың теңге; 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 – 2023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23 939 мың теңге, оның ішінде: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 мың теңге;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23 517 мың теңге;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23 939 мың теңге;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тңге;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1651"/>
        <w:gridCol w:w="3033"/>
        <w:gridCol w:w="4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7 454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355"/>
        <w:gridCol w:w="1117"/>
        <w:gridCol w:w="3185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0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Шахтерское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0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Изенді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1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Ахмет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1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1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2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Көбетей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2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Балықтыкөл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2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Ақмешіт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3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3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3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Кертінді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355"/>
        <w:gridCol w:w="1117"/>
        <w:gridCol w:w="3185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3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Заречное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4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4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4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Соналы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5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Баршын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2480"/>
        <w:gridCol w:w="1176"/>
        <w:gridCol w:w="3355"/>
        <w:gridCol w:w="4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5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Ткенекті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6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