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8cda" w14:textId="aa58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28 желтоқсандағы № 513 "2021-2023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20 қыркүйектегі № 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"2021-2023 жылдарға арналған ауылдар, кенттер және ауылдық округтердің бюджеті туралы" 2020 жылғы 28 желтоқсандағы № 513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6149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36 379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299 794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297 041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300 533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– 2023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34 631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31 955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35 903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1 272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– 2023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62 671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61 618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63 964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- 1 293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1 293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– 2023 жылдарға арналған Көбетей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26 842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24 982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28 242 мың теңге;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– 2023 жылдарға арналған Ақмешіт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30 749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1 249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29 500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31 697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– 2023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31 838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5 092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26 746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37 164 мың теңге;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- 5 326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5 326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5 326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Шұбаркөл кентінің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Мұзбел ауылының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297 041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297 041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297 041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714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Шахтерское ауылының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7"/>
        <w:gridCol w:w="6180"/>
        <w:gridCol w:w="2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2 582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1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Жараспай ауылының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61 618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61 618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61 618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724"/>
        <w:gridCol w:w="1526"/>
        <w:gridCol w:w="1526"/>
        <w:gridCol w:w="486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2 147 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Көбетей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сессиясының № 513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Ақмешіт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1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Байтуған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26 746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26 746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26 746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ОПЕРАЦИЯЛАР БОЙЫНША САЛЬДО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