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729" w14:textId="998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26 шілдедегі № VII-9/73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(Нормативтік құқықтық актілерді мемлекеттік тіркеу тізілімінде № 6144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804495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784065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136589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131241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123982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120145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125336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59740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57607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60322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39297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39006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73738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71866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75321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1583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72113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70827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57894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54983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59054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55342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54696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56564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31957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31756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32328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60256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58832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61475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1219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1219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58552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56743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60015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2021-2023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36786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36436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37873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1087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39928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39633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40122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61661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60896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62551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42027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40824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43970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- 1943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1943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61032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59500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62170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- 1138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1138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58187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57525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58887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теңге.";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Қарқаралы қаласының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329"/>
        <w:gridCol w:w="5610"/>
        <w:gridCol w:w="5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Қарағайлы кентінің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6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Қасым Аманжолов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7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Нұркен Әбдіров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7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Бесоба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Ынталы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8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Қайнарбұлақ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Мартбек Мамыраев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38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Мәди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39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Нығмет Нұрмақов атындағы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Тәттімбет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Тегісшілдік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0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Темірші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0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Угар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0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047"/>
        <w:gridCol w:w="1809"/>
        <w:gridCol w:w="157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1"/>
        <w:gridCol w:w="973"/>
        <w:gridCol w:w="973"/>
        <w:gridCol w:w="2260"/>
        <w:gridCol w:w="1229"/>
        <w:gridCol w:w="1486"/>
        <w:gridCol w:w="1486"/>
        <w:gridCol w:w="1486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690"/>
        <w:gridCol w:w="1397"/>
        <w:gridCol w:w="1690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2454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511"/>
        <w:gridCol w:w="1365"/>
        <w:gridCol w:w="1651"/>
        <w:gridCol w:w="1651"/>
        <w:gridCol w:w="1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2454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