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41b84" w14:textId="c741b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ауданында коммуналдық көрсетілетін қызметтерді ұсынудың қағидаларын бекіту туралы</w:t>
      </w:r>
    </w:p>
    <w:p>
      <w:pPr>
        <w:spacing w:after="0"/>
        <w:ind w:left="0"/>
        <w:jc w:val="both"/>
      </w:pPr>
      <w:r>
        <w:rPr>
          <w:rFonts w:ascii="Times New Roman"/>
          <w:b w:val="false"/>
          <w:i w:val="false"/>
          <w:color w:val="000000"/>
          <w:sz w:val="28"/>
        </w:rPr>
        <w:t>Қарағанды облысы Қарқаралы ауданының әкімдігінің 2021 жылғы 3 қарашадағы № 373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37-бабының </w:t>
      </w:r>
      <w:r>
        <w:rPr>
          <w:rFonts w:ascii="Times New Roman"/>
          <w:b w:val="false"/>
          <w:i w:val="false"/>
          <w:color w:val="000000"/>
          <w:sz w:val="28"/>
        </w:rPr>
        <w:t>2-тармағына</w:t>
      </w:r>
      <w:r>
        <w:rPr>
          <w:rFonts w:ascii="Times New Roman"/>
          <w:b w:val="false"/>
          <w:i w:val="false"/>
          <w:color w:val="000000"/>
          <w:sz w:val="28"/>
        </w:rPr>
        <w:t xml:space="preserve">, "Тұрғын үй қатынастары туралы" Қазақстан Республикасының 1997 жылғы 16 сәуiрдегi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Қарқаралы ауданында коммуналдық көрсетілетін қызметтерді ұсынудың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орындалысына бақылау жасау жетекшілік ететін Қарқаралы ауданы әкімінің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Дюсетаев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w:t>
            </w:r>
            <w:r>
              <w:br/>
            </w:r>
            <w:r>
              <w:rPr>
                <w:rFonts w:ascii="Times New Roman"/>
                <w:b w:val="false"/>
                <w:i w:val="false"/>
                <w:color w:val="000000"/>
                <w:sz w:val="20"/>
              </w:rPr>
              <w:t>әкімдігінің 2021 жылғы</w:t>
            </w:r>
            <w:r>
              <w:br/>
            </w:r>
            <w:r>
              <w:rPr>
                <w:rFonts w:ascii="Times New Roman"/>
                <w:b w:val="false"/>
                <w:i w:val="false"/>
                <w:color w:val="000000"/>
                <w:sz w:val="20"/>
              </w:rPr>
              <w:t>"3" қарашадағы № 373</w:t>
            </w:r>
            <w:r>
              <w:br/>
            </w:r>
            <w:r>
              <w:rPr>
                <w:rFonts w:ascii="Times New Roman"/>
                <w:b w:val="false"/>
                <w:i w:val="false"/>
                <w:color w:val="000000"/>
                <w:sz w:val="20"/>
              </w:rPr>
              <w:t>қаулысымен бекітілген</w:t>
            </w:r>
          </w:p>
        </w:tc>
      </w:tr>
    </w:tbl>
    <w:bookmarkStart w:name="z10" w:id="4"/>
    <w:p>
      <w:pPr>
        <w:spacing w:after="0"/>
        <w:ind w:left="0"/>
        <w:jc w:val="left"/>
      </w:pPr>
      <w:r>
        <w:rPr>
          <w:rFonts w:ascii="Times New Roman"/>
          <w:b/>
          <w:i w:val="false"/>
          <w:color w:val="000000"/>
        </w:rPr>
        <w:t xml:space="preserve"> Қарқаралы ауданында коммуналдық көрсетілетін қызметтерді ұсынудың үлгілік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Қарқаралы ауданында коммуналдық көрсетілетін қызметтерді ұсынудың үлгілік қағидалары (бұдан әрі – Қағидалар) "Тұрғын үй қатынастары туралы" 1997 жылғы 16 сәуiрдегi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10-15) тармақшасына сәйкес әзірленді және коммуналдық көрсетілетін қызметтерді ұсыну мен ақы төлеу тәртібін белгілейді.</w:t>
      </w:r>
    </w:p>
    <w:bookmarkEnd w:id="6"/>
    <w:bookmarkStart w:name="z13"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4" w:id="8"/>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8"/>
    <w:bookmarkStart w:name="z134" w:id="9"/>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9"/>
    <w:bookmarkStart w:name="z135" w:id="10"/>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0"/>
    <w:bookmarkStart w:name="z136" w:id="11"/>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1"/>
    <w:bookmarkStart w:name="z137" w:id="12"/>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2"/>
    <w:bookmarkStart w:name="z138" w:id="13"/>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3"/>
    <w:bookmarkStart w:name="z15" w:id="14"/>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4"/>
    <w:bookmarkStart w:name="z16" w:id="15"/>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5"/>
    <w:bookmarkStart w:name="z17" w:id="16"/>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6"/>
    <w:bookmarkStart w:name="z18" w:id="17"/>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7"/>
    <w:bookmarkStart w:name="z19" w:id="18"/>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8"/>
    <w:bookmarkStart w:name="z20" w:id="19"/>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9"/>
    <w:bookmarkStart w:name="z21" w:id="20"/>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20"/>
    <w:bookmarkStart w:name="z22" w:id="21"/>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21"/>
    <w:bookmarkStart w:name="z23" w:id="22"/>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2"/>
    <w:bookmarkStart w:name="z24" w:id="23"/>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3"/>
    <w:bookmarkStart w:name="z25" w:id="24"/>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24"/>
    <w:bookmarkStart w:name="z26" w:id="25"/>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5"/>
    <w:bookmarkStart w:name="z27" w:id="26"/>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6"/>
    <w:bookmarkStart w:name="z28" w:id="27"/>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27"/>
    <w:bookmarkStart w:name="z29" w:id="28"/>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8"/>
    <w:bookmarkStart w:name="z30" w:id="29"/>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тоғы әлсіз инженерлік жүйелер;</w:t>
      </w:r>
    </w:p>
    <w:bookmarkEnd w:id="29"/>
    <w:bookmarkStart w:name="z31" w:id="30"/>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Қарқаралы ауданының әкімдігінің 24.02.2025 </w:t>
      </w:r>
      <w:r>
        <w:rPr>
          <w:rFonts w:ascii="Times New Roman"/>
          <w:b w:val="false"/>
          <w:i w:val="false"/>
          <w:color w:val="ff0000"/>
          <w:sz w:val="28"/>
        </w:rPr>
        <w:t>№ 52</w:t>
      </w:r>
      <w:r>
        <w:rPr>
          <w:rFonts w:ascii="Times New Roman"/>
          <w:b w:val="false"/>
          <w:i w:val="false"/>
          <w:color w:val="ff0000"/>
          <w:sz w:val="28"/>
        </w:rPr>
        <w:t xml:space="preserve"> қаулысымен (оның алғашқы ресми жарияланған күнінен бастап қолданысқа енгізіледі).</w:t>
      </w:r>
      <w:r>
        <w:br/>
      </w:r>
      <w:r>
        <w:rPr>
          <w:rFonts w:ascii="Times New Roman"/>
          <w:b w:val="false"/>
          <w:i w:val="false"/>
          <w:color w:val="000000"/>
          <w:sz w:val="28"/>
        </w:rPr>
        <w:t>
</w:t>
      </w:r>
    </w:p>
    <w:bookmarkStart w:name="z33" w:id="31"/>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1"/>
    <w:bookmarkStart w:name="z34" w:id="32"/>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2"/>
    <w:bookmarkStart w:name="z35" w:id="33"/>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3"/>
    <w:bookmarkStart w:name="z133" w:id="34"/>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3-1-тармақпен толықтырылды -  Қарағанды облысы Қарқаралы ауданының әкімдігінің 24.02.2025 </w:t>
      </w:r>
      <w:r>
        <w:rPr>
          <w:rFonts w:ascii="Times New Roman"/>
          <w:b w:val="false"/>
          <w:i w:val="false"/>
          <w:color w:val="ff0000"/>
          <w:sz w:val="28"/>
        </w:rPr>
        <w:t>№ 52</w:t>
      </w:r>
      <w:r>
        <w:rPr>
          <w:rFonts w:ascii="Times New Roman"/>
          <w:b w:val="false"/>
          <w:i w:val="false"/>
          <w:color w:val="ff0000"/>
          <w:sz w:val="28"/>
        </w:rPr>
        <w:t xml:space="preserve"> қаулысымен (оның алғашқы ресми жарияланған күнінен бастап қолданысқа енгізіледі).</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xml:space="preserve">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 </w:t>
      </w:r>
    </w:p>
    <w:bookmarkEnd w:id="35"/>
    <w:bookmarkStart w:name="z37" w:id="36"/>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6"/>
    <w:bookmarkStart w:name="z38" w:id="37"/>
    <w:p>
      <w:pPr>
        <w:spacing w:after="0"/>
        <w:ind w:left="0"/>
        <w:jc w:val="both"/>
      </w:pPr>
      <w:r>
        <w:rPr>
          <w:rFonts w:ascii="Times New Roman"/>
          <w:b w:val="false"/>
          <w:i w:val="false"/>
          <w:color w:val="000000"/>
          <w:sz w:val="28"/>
        </w:rPr>
        <w:t xml:space="preserve">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 </w:t>
      </w:r>
    </w:p>
    <w:bookmarkEnd w:id="37"/>
    <w:bookmarkStart w:name="z39" w:id="38"/>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8"/>
    <w:bookmarkStart w:name="z132" w:id="39"/>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Қарқаралы ауданының әкімдігінің 24.02.2025 </w:t>
      </w:r>
      <w:r>
        <w:rPr>
          <w:rFonts w:ascii="Times New Roman"/>
          <w:b w:val="false"/>
          <w:i w:val="false"/>
          <w:color w:val="ff0000"/>
          <w:sz w:val="28"/>
        </w:rPr>
        <w:t>№ 52</w:t>
      </w:r>
      <w:r>
        <w:rPr>
          <w:rFonts w:ascii="Times New Roman"/>
          <w:b w:val="false"/>
          <w:i w:val="false"/>
          <w:color w:val="ff0000"/>
          <w:sz w:val="28"/>
        </w:rPr>
        <w:t xml:space="preserve"> қаулысымен (оның алғашқы ресми жарияланған күнінен бастап қолданысқа енгізіледі).</w:t>
      </w:r>
      <w:r>
        <w:br/>
      </w:r>
      <w:r>
        <w:rPr>
          <w:rFonts w:ascii="Times New Roman"/>
          <w:b w:val="false"/>
          <w:i w:val="false"/>
          <w:color w:val="000000"/>
          <w:sz w:val="28"/>
        </w:rPr>
        <w:t>
</w:t>
      </w:r>
    </w:p>
    <w:bookmarkStart w:name="z40" w:id="40"/>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0"/>
    <w:bookmarkStart w:name="z41" w:id="41"/>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1"/>
    <w:bookmarkStart w:name="z42" w:id="42"/>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2"/>
    <w:bookmarkStart w:name="z43" w:id="43"/>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3"/>
    <w:bookmarkStart w:name="z44" w:id="44"/>
    <w:p>
      <w:pPr>
        <w:spacing w:after="0"/>
        <w:ind w:left="0"/>
        <w:jc w:val="both"/>
      </w:pPr>
      <w:r>
        <w:rPr>
          <w:rFonts w:ascii="Times New Roman"/>
          <w:b w:val="false"/>
          <w:i w:val="false"/>
          <w:color w:val="000000"/>
          <w:sz w:val="28"/>
        </w:rPr>
        <w:t xml:space="preserve">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 </w:t>
      </w:r>
    </w:p>
    <w:bookmarkEnd w:id="44"/>
    <w:bookmarkStart w:name="z45" w:id="45"/>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5"/>
    <w:bookmarkStart w:name="z46" w:id="46"/>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6"/>
    <w:bookmarkStart w:name="z47" w:id="47"/>
    <w:p>
      <w:pPr>
        <w:spacing w:after="0"/>
        <w:ind w:left="0"/>
        <w:jc w:val="both"/>
      </w:pPr>
      <w:r>
        <w:rPr>
          <w:rFonts w:ascii="Times New Roman"/>
          <w:b w:val="false"/>
          <w:i w:val="false"/>
          <w:color w:val="000000"/>
          <w:sz w:val="28"/>
        </w:rPr>
        <w:t>
      6)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7"/>
    <w:bookmarkStart w:name="z48" w:id="48"/>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8"/>
    <w:bookmarkStart w:name="z49" w:id="49"/>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49"/>
    <w:bookmarkStart w:name="z50" w:id="50"/>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50"/>
    <w:bookmarkStart w:name="z100" w:id="51"/>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облысы Қарқаралы ауданының әкімдігінің 24.02.2025 </w:t>
      </w:r>
      <w:r>
        <w:rPr>
          <w:rFonts w:ascii="Times New Roman"/>
          <w:b w:val="false"/>
          <w:i w:val="false"/>
          <w:color w:val="ff0000"/>
          <w:sz w:val="28"/>
        </w:rPr>
        <w:t>№ 52</w:t>
      </w:r>
      <w:r>
        <w:rPr>
          <w:rFonts w:ascii="Times New Roman"/>
          <w:b w:val="false"/>
          <w:i w:val="false"/>
          <w:color w:val="ff0000"/>
          <w:sz w:val="28"/>
        </w:rPr>
        <w:t xml:space="preserve"> қаулысымен (оның алғашқы ресми жарияланған күнінен бастап қолданысқа енгізіледі).</w:t>
      </w:r>
      <w:r>
        <w:br/>
      </w:r>
      <w:r>
        <w:rPr>
          <w:rFonts w:ascii="Times New Roman"/>
          <w:b w:val="false"/>
          <w:i w:val="false"/>
          <w:color w:val="000000"/>
          <w:sz w:val="28"/>
        </w:rPr>
        <w:t>
</w:t>
      </w:r>
    </w:p>
    <w:bookmarkStart w:name="z51" w:id="52"/>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2"/>
    <w:bookmarkStart w:name="z52" w:id="53"/>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Қарағанды облысы Қарқаралы ауданының әкімдігінің 24.02.2025 </w:t>
      </w:r>
      <w:r>
        <w:rPr>
          <w:rFonts w:ascii="Times New Roman"/>
          <w:b w:val="false"/>
          <w:i w:val="false"/>
          <w:color w:val="000000"/>
          <w:sz w:val="28"/>
        </w:rPr>
        <w:t>№ 52</w:t>
      </w:r>
      <w:r>
        <w:rPr>
          <w:rFonts w:ascii="Times New Roman"/>
          <w:b w:val="false"/>
          <w:i w:val="false"/>
          <w:color w:val="ff0000"/>
          <w:sz w:val="28"/>
        </w:rPr>
        <w:t xml:space="preserve"> қаулысымен (оның алғашқы ресми жарияланған күнінен бастап қолданысқа енгізіледі).</w:t>
      </w:r>
      <w:r>
        <w:br/>
      </w:r>
      <w:r>
        <w:rPr>
          <w:rFonts w:ascii="Times New Roman"/>
          <w:b w:val="false"/>
          <w:i w:val="false"/>
          <w:color w:val="000000"/>
          <w:sz w:val="28"/>
        </w:rPr>
        <w:t>
</w:t>
      </w:r>
    </w:p>
    <w:bookmarkStart w:name="z53" w:id="54"/>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4"/>
    <w:bookmarkStart w:name="z54" w:id="55"/>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5"/>
    <w:bookmarkStart w:name="z55" w:id="56"/>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6"/>
    <w:bookmarkStart w:name="z56" w:id="57"/>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7"/>
    <w:bookmarkStart w:name="z57" w:id="58"/>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маусымына дайындық және оны өткізу қағидаларына сәйкес ұйымдастырады.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Қарағанды облысы Қарқаралы ауданының әкімдігінің 24.02.2025 </w:t>
      </w:r>
      <w:r>
        <w:rPr>
          <w:rFonts w:ascii="Times New Roman"/>
          <w:b w:val="false"/>
          <w:i w:val="false"/>
          <w:color w:val="ff0000"/>
          <w:sz w:val="28"/>
        </w:rPr>
        <w:t>№ 52</w:t>
      </w:r>
      <w:r>
        <w:rPr>
          <w:rFonts w:ascii="Times New Roman"/>
          <w:b w:val="false"/>
          <w:i w:val="false"/>
          <w:color w:val="ff0000"/>
          <w:sz w:val="28"/>
        </w:rPr>
        <w:t xml:space="preserve"> қаулысымен (оның алғашқы ресми жарияланған күнінен бастап қолданысқа енгізіледі).</w:t>
      </w:r>
      <w:r>
        <w:br/>
      </w:r>
      <w:r>
        <w:rPr>
          <w:rFonts w:ascii="Times New Roman"/>
          <w:b w:val="false"/>
          <w:i w:val="false"/>
          <w:color w:val="000000"/>
          <w:sz w:val="28"/>
        </w:rPr>
        <w:t>
</w:t>
      </w:r>
    </w:p>
    <w:bookmarkStart w:name="z58" w:id="59"/>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9"/>
    <w:bookmarkStart w:name="z59" w:id="60"/>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0"/>
    <w:bookmarkStart w:name="z60" w:id="61"/>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1"/>
    <w:bookmarkStart w:name="z61" w:id="62"/>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2"/>
    <w:bookmarkStart w:name="z62" w:id="63"/>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3"/>
    <w:bookmarkStart w:name="z63" w:id="64"/>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4"/>
    <w:bookmarkStart w:name="z64" w:id="65"/>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5"/>
    <w:bookmarkStart w:name="z65" w:id="66"/>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6"/>
    <w:bookmarkStart w:name="z66" w:id="67"/>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7"/>
    <w:bookmarkStart w:name="z67" w:id="68"/>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8"/>
    <w:bookmarkStart w:name="z68" w:id="69"/>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69"/>
    <w:bookmarkStart w:name="z69" w:id="70"/>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70"/>
    <w:bookmarkStart w:name="z70" w:id="71"/>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71"/>
    <w:bookmarkStart w:name="z71" w:id="72"/>
    <w:p>
      <w:pPr>
        <w:spacing w:after="0"/>
        <w:ind w:left="0"/>
        <w:jc w:val="both"/>
      </w:pPr>
      <w:r>
        <w:rPr>
          <w:rFonts w:ascii="Times New Roman"/>
          <w:b w:val="false"/>
          <w:i w:val="false"/>
          <w:color w:val="000000"/>
          <w:sz w:val="28"/>
        </w:rPr>
        <w:t>
      20. Тұтынушы:</w:t>
      </w:r>
    </w:p>
    <w:bookmarkEnd w:id="72"/>
    <w:bookmarkStart w:name="z72" w:id="73"/>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3"/>
    <w:bookmarkStart w:name="z73" w:id="74"/>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4"/>
    <w:bookmarkStart w:name="z74" w:id="75"/>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5"/>
    <w:bookmarkStart w:name="z75" w:id="76"/>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6"/>
    <w:bookmarkStart w:name="z76" w:id="77"/>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7"/>
    <w:bookmarkStart w:name="z77" w:id="78"/>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8"/>
    <w:bookmarkStart w:name="z78" w:id="79"/>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9"/>
    <w:bookmarkStart w:name="z79" w:id="80"/>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0"/>
    <w:bookmarkStart w:name="z80" w:id="81"/>
    <w:p>
      <w:pPr>
        <w:spacing w:after="0"/>
        <w:ind w:left="0"/>
        <w:jc w:val="both"/>
      </w:pPr>
      <w:r>
        <w:rPr>
          <w:rFonts w:ascii="Times New Roman"/>
          <w:b w:val="false"/>
          <w:i w:val="false"/>
          <w:color w:val="000000"/>
          <w:sz w:val="28"/>
        </w:rPr>
        <w:t>
      21. Жеткізуші:</w:t>
      </w:r>
    </w:p>
    <w:bookmarkEnd w:id="81"/>
    <w:bookmarkStart w:name="z81" w:id="82"/>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2"/>
    <w:bookmarkStart w:name="z82" w:id="83"/>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3"/>
    <w:bookmarkStart w:name="z83" w:id="84"/>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4"/>
    <w:bookmarkStart w:name="z84" w:id="85"/>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5"/>
    <w:bookmarkStart w:name="z85" w:id="86"/>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6"/>
    <w:bookmarkStart w:name="z86" w:id="87"/>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7"/>
    <w:bookmarkStart w:name="z87" w:id="88"/>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8"/>
    <w:bookmarkStart w:name="z88" w:id="89"/>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9"/>
    <w:bookmarkStart w:name="z89" w:id="90"/>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90"/>
    <w:bookmarkStart w:name="z90" w:id="91"/>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1"/>
    <w:bookmarkStart w:name="z91" w:id="92"/>
    <w:p>
      <w:pPr>
        <w:spacing w:after="0"/>
        <w:ind w:left="0"/>
        <w:jc w:val="both"/>
      </w:pPr>
      <w:r>
        <w:rPr>
          <w:rFonts w:ascii="Times New Roman"/>
          <w:b w:val="false"/>
          <w:i w:val="false"/>
          <w:color w:val="000000"/>
          <w:sz w:val="28"/>
        </w:rPr>
        <w:t xml:space="preserve">
      22. Тұтынушы коммуналдық қызметтер үшін төлемді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Қарағанды облысы Қарқаралы ауданының әкімдігінің 24.02.2025 </w:t>
      </w:r>
      <w:r>
        <w:rPr>
          <w:rFonts w:ascii="Times New Roman"/>
          <w:b w:val="false"/>
          <w:i w:val="false"/>
          <w:color w:val="000000"/>
          <w:sz w:val="28"/>
        </w:rPr>
        <w:t>№ 52</w:t>
      </w:r>
      <w:r>
        <w:rPr>
          <w:rFonts w:ascii="Times New Roman"/>
          <w:b w:val="false"/>
          <w:i w:val="false"/>
          <w:color w:val="ff0000"/>
          <w:sz w:val="28"/>
        </w:rPr>
        <w:t xml:space="preserve"> қаулысымен (оның алғашқы ресми жарияланған күнінен бастап қолданысқа енгізіледі).</w:t>
      </w:r>
      <w:r>
        <w:br/>
      </w:r>
      <w:r>
        <w:rPr>
          <w:rFonts w:ascii="Times New Roman"/>
          <w:b w:val="false"/>
          <w:i w:val="false"/>
          <w:color w:val="000000"/>
          <w:sz w:val="28"/>
        </w:rPr>
        <w:t>
</w:t>
      </w:r>
    </w:p>
    <w:bookmarkStart w:name="z92" w:id="93"/>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3"/>
    <w:bookmarkStart w:name="z93" w:id="94"/>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4"/>
    <w:bookmarkStart w:name="z94" w:id="95"/>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Қарағанды облысы Қарқаралы ауданының әкімдігінің 24.02.2025 </w:t>
      </w:r>
      <w:r>
        <w:rPr>
          <w:rFonts w:ascii="Times New Roman"/>
          <w:b w:val="false"/>
          <w:i w:val="false"/>
          <w:color w:val="000000"/>
          <w:sz w:val="28"/>
        </w:rPr>
        <w:t>№ 52</w:t>
      </w:r>
      <w:r>
        <w:rPr>
          <w:rFonts w:ascii="Times New Roman"/>
          <w:b w:val="false"/>
          <w:i w:val="false"/>
          <w:color w:val="ff0000"/>
          <w:sz w:val="28"/>
        </w:rPr>
        <w:t xml:space="preserve"> қаулысымен (оның алғашқы ресми жарияланған күнінен бастап қолданысқа енгізіледі).</w:t>
      </w:r>
      <w:r>
        <w:br/>
      </w:r>
      <w:r>
        <w:rPr>
          <w:rFonts w:ascii="Times New Roman"/>
          <w:b w:val="false"/>
          <w:i w:val="false"/>
          <w:color w:val="000000"/>
          <w:sz w:val="28"/>
        </w:rPr>
        <w:t>
</w:t>
      </w:r>
    </w:p>
    <w:bookmarkStart w:name="z95" w:id="96"/>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6"/>
    <w:bookmarkStart w:name="z96" w:id="97"/>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bookmarkEnd w:id="97"/>
    <w:bookmarkStart w:name="z97" w:id="98"/>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8"/>
    <w:bookmarkStart w:name="z98" w:id="99"/>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99"/>
    <w:bookmarkStart w:name="z99" w:id="100"/>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00"/>
    <w:bookmarkStart w:name="z101" w:id="101"/>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01"/>
    <w:p>
      <w:pPr>
        <w:spacing w:after="0"/>
        <w:ind w:left="0"/>
        <w:jc w:val="left"/>
      </w:pPr>
      <w:r>
        <w:rPr>
          <w:rFonts w:ascii="Times New Roman"/>
          <w:b/>
          <w:i w:val="false"/>
          <w:color w:val="000000"/>
        </w:rPr>
        <w:t xml:space="preserve"> 5-тарау. Дауларды шешу тәртібі</w:t>
      </w:r>
    </w:p>
    <w:bookmarkStart w:name="z102" w:id="102"/>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2"/>
    <w:bookmarkStart w:name="z103" w:id="103"/>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3"/>
    <w:bookmarkStart w:name="z104" w:id="104"/>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4"/>
    <w:bookmarkStart w:name="z105" w:id="105"/>
    <w:p>
      <w:pPr>
        <w:spacing w:after="0"/>
        <w:ind w:left="0"/>
        <w:jc w:val="both"/>
      </w:pPr>
      <w:r>
        <w:rPr>
          <w:rFonts w:ascii="Times New Roman"/>
          <w:b w:val="false"/>
          <w:i w:val="false"/>
          <w:color w:val="000000"/>
          <w:sz w:val="28"/>
        </w:rPr>
        <w:t xml:space="preserve">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 </w:t>
      </w:r>
    </w:p>
    <w:bookmarkEnd w:id="105"/>
    <w:bookmarkStart w:name="z106" w:id="106"/>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6"/>
    <w:bookmarkStart w:name="z107" w:id="107"/>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7"/>
    <w:bookmarkStart w:name="z123" w:id="108"/>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8"/>
    <w:bookmarkStart w:name="z124" w:id="109"/>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09"/>
    <w:bookmarkStart w:name="z125" w:id="110"/>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10"/>
    <w:bookmarkStart w:name="z126" w:id="111"/>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11"/>
    <w:bookmarkStart w:name="z127" w:id="112"/>
    <w:p>
      <w:pPr>
        <w:spacing w:after="0"/>
        <w:ind w:left="0"/>
        <w:jc w:val="both"/>
      </w:pPr>
      <w:r>
        <w:rPr>
          <w:rFonts w:ascii="Times New Roman"/>
          <w:b w:val="false"/>
          <w:i w:val="false"/>
          <w:color w:val="000000"/>
          <w:sz w:val="28"/>
        </w:rPr>
        <w:t>
      Тұтынушы көппәтерлі тұрғын үйде тұрған кезде өтінішке және актіге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112"/>
    <w:bookmarkStart w:name="z128" w:id="113"/>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13"/>
    <w:bookmarkStart w:name="z129" w:id="114"/>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Қарағанды облысы Қарқаралы ауданының әкімдігінің 24.02.2025 </w:t>
      </w:r>
      <w:r>
        <w:rPr>
          <w:rFonts w:ascii="Times New Roman"/>
          <w:b w:val="false"/>
          <w:i w:val="false"/>
          <w:color w:val="000000"/>
          <w:sz w:val="28"/>
        </w:rPr>
        <w:t>№ 52</w:t>
      </w:r>
      <w:r>
        <w:rPr>
          <w:rFonts w:ascii="Times New Roman"/>
          <w:b w:val="false"/>
          <w:i w:val="false"/>
          <w:color w:val="ff0000"/>
          <w:sz w:val="28"/>
        </w:rPr>
        <w:t xml:space="preserve"> қаулысымен (оның алғашқы ресми жарияланған күнінен бастап қолданысқа енгізіледі).</w:t>
      </w:r>
      <w:r>
        <w:br/>
      </w:r>
      <w:r>
        <w:rPr>
          <w:rFonts w:ascii="Times New Roman"/>
          <w:b w:val="false"/>
          <w:i w:val="false"/>
          <w:color w:val="000000"/>
          <w:sz w:val="28"/>
        </w:rPr>
        <w:t>
</w:t>
      </w:r>
    </w:p>
    <w:bookmarkStart w:name="z113" w:id="115"/>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5"/>
    <w:bookmarkStart w:name="z114" w:id="116"/>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16"/>
    <w:bookmarkStart w:name="z130" w:id="117"/>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117"/>
    <w:bookmarkStart w:name="z131" w:id="118"/>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Қарағанды облысы Қарқаралы ауданының әкімдігінің 24.02.2025 </w:t>
      </w:r>
      <w:r>
        <w:rPr>
          <w:rFonts w:ascii="Times New Roman"/>
          <w:b w:val="false"/>
          <w:i w:val="false"/>
          <w:color w:val="000000"/>
          <w:sz w:val="28"/>
        </w:rPr>
        <w:t>№ 52</w:t>
      </w:r>
      <w:r>
        <w:rPr>
          <w:rFonts w:ascii="Times New Roman"/>
          <w:b w:val="false"/>
          <w:i w:val="false"/>
          <w:color w:val="ff0000"/>
          <w:sz w:val="28"/>
        </w:rPr>
        <w:t xml:space="preserve"> қаулысымен (оның алғашқы ресми жарияланған күнінен бастап қолданысқа енгізіледі).</w:t>
      </w:r>
      <w:r>
        <w:br/>
      </w:r>
      <w:r>
        <w:rPr>
          <w:rFonts w:ascii="Times New Roman"/>
          <w:b w:val="false"/>
          <w:i w:val="false"/>
          <w:color w:val="000000"/>
          <w:sz w:val="28"/>
        </w:rPr>
        <w:t>
</w:t>
      </w:r>
    </w:p>
    <w:bookmarkStart w:name="z116" w:id="119"/>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19"/>
    <w:bookmarkStart w:name="z117" w:id="120"/>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20"/>
    <w:bookmarkStart w:name="z118" w:id="121"/>
    <w:p>
      <w:pPr>
        <w:spacing w:after="0"/>
        <w:ind w:left="0"/>
        <w:jc w:val="left"/>
      </w:pPr>
      <w:r>
        <w:rPr>
          <w:rFonts w:ascii="Times New Roman"/>
          <w:b/>
          <w:i w:val="false"/>
          <w:color w:val="000000"/>
        </w:rPr>
        <w:t xml:space="preserve"> 8-тарау. Қорытынды ережелер</w:t>
      </w:r>
    </w:p>
    <w:bookmarkEnd w:id="121"/>
    <w:bookmarkStart w:name="z119" w:id="122"/>
    <w:p>
      <w:pPr>
        <w:spacing w:after="0"/>
        <w:ind w:left="0"/>
        <w:jc w:val="both"/>
      </w:pPr>
      <w:r>
        <w:rPr>
          <w:rFonts w:ascii="Times New Roman"/>
          <w:b w:val="false"/>
          <w:i w:val="false"/>
          <w:color w:val="000000"/>
          <w:sz w:val="28"/>
        </w:rPr>
        <w:t>
      37. Осы Қағидалар коммуналдық көрсетілетін қызметтерді ұсынудың үлгілік қағидалары негізінде әзірленді және қажет болған жағдайда Қазақстан Республикасының қолданыстағы заңнамасына қайшы келмейтін басқа ережелермен толықтырылады.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Қарағанды облысы Қарқаралы ауданының әкімдігінің 24.02.2025 </w:t>
      </w:r>
      <w:r>
        <w:rPr>
          <w:rFonts w:ascii="Times New Roman"/>
          <w:b w:val="false"/>
          <w:i w:val="false"/>
          <w:color w:val="000000"/>
          <w:sz w:val="28"/>
        </w:rPr>
        <w:t>№ 52</w:t>
      </w:r>
      <w:r>
        <w:rPr>
          <w:rFonts w:ascii="Times New Roman"/>
          <w:b w:val="false"/>
          <w:i w:val="false"/>
          <w:color w:val="ff0000"/>
          <w:sz w:val="28"/>
        </w:rPr>
        <w:t xml:space="preserve"> қаулысымен (оның алғашқы ресми жарияланған күнінен бастап қолданысқа енгізіледі).</w:t>
      </w:r>
      <w:r>
        <w:br/>
      </w:r>
      <w:r>
        <w:rPr>
          <w:rFonts w:ascii="Times New Roman"/>
          <w:b w:val="false"/>
          <w:i w:val="false"/>
          <w:color w:val="000000"/>
          <w:sz w:val="28"/>
        </w:rPr>
        <w:t>
</w:t>
      </w:r>
    </w:p>
    <w:bookmarkStart w:name="z120" w:id="123"/>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23"/>
    <w:bookmarkStart w:name="z121" w:id="124"/>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 әкімдігінің</w:t>
            </w:r>
            <w:r>
              <w:br/>
            </w:r>
            <w:r>
              <w:rPr>
                <w:rFonts w:ascii="Times New Roman"/>
                <w:b w:val="false"/>
                <w:i w:val="false"/>
                <w:color w:val="000000"/>
                <w:sz w:val="20"/>
              </w:rPr>
              <w:t>2021 жылғы "3" қарашадағы</w:t>
            </w:r>
            <w:r>
              <w:br/>
            </w:r>
            <w:r>
              <w:rPr>
                <w:rFonts w:ascii="Times New Roman"/>
                <w:b w:val="false"/>
                <w:i w:val="false"/>
                <w:color w:val="000000"/>
                <w:sz w:val="20"/>
              </w:rPr>
              <w:t>№ 373</w:t>
            </w:r>
            <w:r>
              <w:br/>
            </w:r>
            <w:r>
              <w:rPr>
                <w:rFonts w:ascii="Times New Roman"/>
                <w:b w:val="false"/>
                <w:i w:val="false"/>
                <w:color w:val="000000"/>
                <w:sz w:val="20"/>
              </w:rPr>
              <w:t>қаулысымен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көрсетілетін</w:t>
            </w:r>
            <w:r>
              <w:br/>
            </w:r>
            <w:r>
              <w:rPr>
                <w:rFonts w:ascii="Times New Roman"/>
                <w:b w:val="false"/>
                <w:i w:val="false"/>
                <w:color w:val="000000"/>
                <w:sz w:val="20"/>
              </w:rPr>
              <w:t>қызметтерді ұсынудың</w:t>
            </w:r>
            <w:r>
              <w:br/>
            </w:r>
            <w:r>
              <w:rPr>
                <w:rFonts w:ascii="Times New Roman"/>
                <w:b w:val="false"/>
                <w:i w:val="false"/>
                <w:color w:val="000000"/>
                <w:sz w:val="20"/>
              </w:rPr>
              <w:t>қағидаларына 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Бірыңғай төлем құжаты/Единый платежный документ</w:t>
      </w:r>
    </w:p>
    <w:p>
      <w:pPr>
        <w:spacing w:after="0"/>
        <w:ind w:left="0"/>
        <w:jc w:val="both"/>
      </w:pPr>
      <w:r>
        <w:rPr>
          <w:rFonts w:ascii="Times New Roman"/>
          <w:b w:val="false"/>
          <w:i w:val="false"/>
          <w:color w:val="ff0000"/>
          <w:sz w:val="28"/>
        </w:rPr>
        <w:t xml:space="preserve">
      Ескерту. Қағида қосымшамен толықтырылды - Қарағанды облысы Қарқаралы ауданының әкімдігінің 24.02.2025 </w:t>
      </w:r>
      <w:r>
        <w:rPr>
          <w:rFonts w:ascii="Times New Roman"/>
          <w:b w:val="false"/>
          <w:i w:val="false"/>
          <w:color w:val="ff0000"/>
          <w:sz w:val="28"/>
        </w:rPr>
        <w:t>№ 52</w:t>
      </w:r>
      <w:r>
        <w:rPr>
          <w:rFonts w:ascii="Times New Roman"/>
          <w:b w:val="false"/>
          <w:i w:val="false"/>
          <w:color w:val="ff0000"/>
          <w:sz w:val="28"/>
        </w:rPr>
        <w:t xml:space="preserve"> қаулысымен (оның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 тін қызметтердің атауы/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Предыдущее показание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Текущее показание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____жылғы ____ үшін есептелді/ Начислено за ______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 жение/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 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 " жыл/Срок оплаты " "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