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896e" w14:textId="e538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кенттер және ауылдық округтердің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2021 жылғы 27 желтоқсандағы № 16/100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Жаңаарқа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399 089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64 719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334 249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420 334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- 21 245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21 245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21 245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Ұлытау облысы Жаңаарқа аудандық мәслихатының 20.12.2022 </w:t>
      </w:r>
      <w:r>
        <w:rPr>
          <w:rFonts w:ascii="Times New Roman"/>
          <w:b w:val="false"/>
          <w:i w:val="false"/>
          <w:color w:val="000000"/>
          <w:sz w:val="28"/>
        </w:rPr>
        <w:t>№ 36/226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2022-2024 жылдарға арналған Ақтау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60 676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1 830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58 773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61 410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- 734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734 мың теңге, оның ішінде: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734 мың теңге.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Ұлытау облысы Жаңаарқа аудандық мәслихатының 15.11.2022 </w:t>
      </w:r>
      <w:r>
        <w:rPr>
          <w:rFonts w:ascii="Times New Roman"/>
          <w:b w:val="false"/>
          <w:i w:val="false"/>
          <w:color w:val="000000"/>
          <w:sz w:val="28"/>
        </w:rPr>
        <w:t>№ 34/218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Ақтүбек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47 103 мың теңге, оның ішінде: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4 361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 мың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42 342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49 403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- 2 300 мың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2 300 мың теңге, оның ішінде: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2 300 мың теңге.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Ұлытау облысы Жаңаарқа аудандық мәслихатының 15.11.2022 </w:t>
      </w:r>
      <w:r>
        <w:rPr>
          <w:rFonts w:ascii="Times New Roman"/>
          <w:b w:val="false"/>
          <w:i w:val="false"/>
          <w:color w:val="000000"/>
          <w:sz w:val="28"/>
        </w:rPr>
        <w:t>№ 34/218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2022-2024 жылдарға арналған Айнабұлақ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46 651 мың теңге, оның ішінде: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1 010 мың теңге;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45 641 мың теңге;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46 651 мың теңге;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Ұлытау облысы Жаңаарқа аудандық мәслихатының 15.11.2022 </w:t>
      </w:r>
      <w:r>
        <w:rPr>
          <w:rFonts w:ascii="Times New Roman"/>
          <w:b w:val="false"/>
          <w:i w:val="false"/>
          <w:color w:val="000000"/>
          <w:sz w:val="28"/>
        </w:rPr>
        <w:t>№ 34/218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2022-2024 жылдарға арналған Байдалы би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47 062 мың теңге, оның ішінде: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2 571 мың теңге;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44 491 мың теңге;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48 227 мың теңге;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- 1 165 мың теңге;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1 165 мың теңге, оның ішінде: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1 165 мың теңге.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Ұлытау облысы Жаңаарқа аудандық мәслихатының 15.11.2022 </w:t>
      </w:r>
      <w:r>
        <w:rPr>
          <w:rFonts w:ascii="Times New Roman"/>
          <w:b w:val="false"/>
          <w:i w:val="false"/>
          <w:color w:val="000000"/>
          <w:sz w:val="28"/>
        </w:rPr>
        <w:t>№ 34/218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2022-2024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75 344 мың теңге, оның ішінде: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4 010 мың теңге;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71 334 мың теңге;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77 133 мың теңге;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- 1 789 мың теңге;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1 789 мың теңге, оның ішінде: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1 789 мың теңге.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Ұлытау облысы Жаңаарқа аудандық мәслихатының 15.11.2022 </w:t>
      </w:r>
      <w:r>
        <w:rPr>
          <w:rFonts w:ascii="Times New Roman"/>
          <w:b w:val="false"/>
          <w:i w:val="false"/>
          <w:color w:val="000000"/>
          <w:sz w:val="28"/>
        </w:rPr>
        <w:t>№ 34/218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2022-2024 жылдарға арналған Мұқажан Жұмажанов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43 843 мың теңге, оның ішінде: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3 934 мың теңге;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 мың теңге;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39 846 мың теңге;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44 452 мың теңге;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- 609 мың теңге;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609 мың теңге, оның ішінде: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609 мың теңге.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Ұлытау облысы Жаңаарқа аудандық мәслихатының 15.11.2022 </w:t>
      </w:r>
      <w:r>
        <w:rPr>
          <w:rFonts w:ascii="Times New Roman"/>
          <w:b w:val="false"/>
          <w:i w:val="false"/>
          <w:color w:val="000000"/>
          <w:sz w:val="28"/>
        </w:rPr>
        <w:t>№ 34/218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2022-2024 жылдарға арналған Ералиев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47 739 мың теңге, оның ішінде: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8 836 мың теңге;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740 мың теңге;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38 163 мың теңге;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48 743 мың теңге;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- 1 004 мың теңге;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1 004 мың теңге, оның ішінде: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1 004 мың теңге.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Ұлытау облысы Жаңаарқа аудандық мәслихатының 21.09.2022 </w:t>
      </w:r>
      <w:r>
        <w:rPr>
          <w:rFonts w:ascii="Times New Roman"/>
          <w:b w:val="false"/>
          <w:i w:val="false"/>
          <w:color w:val="000000"/>
          <w:sz w:val="28"/>
        </w:rPr>
        <w:t>№ 31/204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2022-2024 жылдарға арналған Қараағаш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51 622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Ұлытау облысы Жаңаарқа аудандық мәслихатының 15.11.2022 </w:t>
      </w:r>
      <w:r>
        <w:rPr>
          <w:rFonts w:ascii="Times New Roman"/>
          <w:b w:val="false"/>
          <w:i w:val="false"/>
          <w:color w:val="000000"/>
          <w:sz w:val="28"/>
        </w:rPr>
        <w:t>№ 34/218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2022-2024 жылдарға арналған Қызылжар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41 816 мың теңге, оның ішінде: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8 477 мың теңге;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33 339 мың теңге;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44 305 мың теңге;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- 2 489 мың теңге;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2 489 мың теңге, оның ішінде: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2 489 мың теңге.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Ұлытау облысы Жаңаарқа аудандық мәслихатының 15.11.2022 </w:t>
      </w:r>
      <w:r>
        <w:rPr>
          <w:rFonts w:ascii="Times New Roman"/>
          <w:b w:val="false"/>
          <w:i w:val="false"/>
          <w:color w:val="000000"/>
          <w:sz w:val="28"/>
        </w:rPr>
        <w:t>№ 34/218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2022-2024 жылдарға арналған Сейфуллин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31 915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29 820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Ұлытау облысы Жаңаарқа аудандық мәслихатының 20.12.2022 </w:t>
      </w:r>
      <w:r>
        <w:rPr>
          <w:rFonts w:ascii="Times New Roman"/>
          <w:b w:val="false"/>
          <w:i w:val="false"/>
          <w:color w:val="000000"/>
          <w:sz w:val="28"/>
        </w:rPr>
        <w:t>№ 36/226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2022-2024 жылдарға арналған Талдыбұлақ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56"/>
    <w:bookmarkStart w:name="z19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39 435 мың теңге, оның ішінде:</w:t>
      </w:r>
    </w:p>
    <w:bookmarkEnd w:id="157"/>
    <w:bookmarkStart w:name="z19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2 734 мың теңге;</w:t>
      </w:r>
    </w:p>
    <w:bookmarkEnd w:id="158"/>
    <w:bookmarkStart w:name="z20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9"/>
    <w:bookmarkStart w:name="z20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0"/>
    <w:bookmarkStart w:name="z20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36 701 мың теңге;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39 435 мың теңге;</w:t>
      </w:r>
    </w:p>
    <w:bookmarkStart w:name="z20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62"/>
    <w:bookmarkStart w:name="z20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3"/>
    <w:bookmarkStart w:name="z20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4"/>
    <w:bookmarkStart w:name="z20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65"/>
    <w:bookmarkStart w:name="z20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6"/>
    <w:bookmarkStart w:name="z20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7"/>
    <w:bookmarkStart w:name="z21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68"/>
    <w:bookmarkStart w:name="z21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69"/>
    <w:bookmarkStart w:name="z21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0"/>
    <w:bookmarkStart w:name="z21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1"/>
    <w:bookmarkStart w:name="z21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– Ұлытау облысы Жаңаарқа аудандық мәслихатының 15.11.2022 </w:t>
      </w:r>
      <w:r>
        <w:rPr>
          <w:rFonts w:ascii="Times New Roman"/>
          <w:b w:val="false"/>
          <w:i w:val="false"/>
          <w:color w:val="000000"/>
          <w:sz w:val="28"/>
        </w:rPr>
        <w:t>№ 34/218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2022-2024 жылдарға арналған Түгіскен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41 688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43 578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1 890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1 890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– Ұлытау облысы Жаңаарқа аудандық мәслихатының 20.12.2022 </w:t>
      </w:r>
      <w:r>
        <w:rPr>
          <w:rFonts w:ascii="Times New Roman"/>
          <w:b w:val="false"/>
          <w:i w:val="false"/>
          <w:color w:val="000000"/>
          <w:sz w:val="28"/>
        </w:rPr>
        <w:t>№ 36/226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2022-2024 жылдарға арналған Орынбай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74"/>
    <w:bookmarkStart w:name="z23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40 950 мың теңге, оның ішінде:</w:t>
      </w:r>
    </w:p>
    <w:bookmarkEnd w:id="175"/>
    <w:bookmarkStart w:name="z23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1 900 мың теңге;</w:t>
      </w:r>
    </w:p>
    <w:bookmarkEnd w:id="176"/>
    <w:bookmarkStart w:name="z23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433 мың теңге;</w:t>
      </w:r>
    </w:p>
    <w:bookmarkStart w:name="z24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38 617 мың теңге;</w:t>
      </w:r>
    </w:p>
    <w:bookmarkEnd w:id="178"/>
    <w:bookmarkStart w:name="z24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40 950 мың теңге;</w:t>
      </w:r>
    </w:p>
    <w:bookmarkEnd w:id="179"/>
    <w:bookmarkStart w:name="z24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0"/>
    <w:bookmarkStart w:name="z24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1"/>
    <w:bookmarkStart w:name="z24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2"/>
    <w:bookmarkStart w:name="z24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83"/>
    <w:bookmarkStart w:name="z24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4"/>
    <w:bookmarkStart w:name="z24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5"/>
    <w:bookmarkStart w:name="z24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86"/>
    <w:bookmarkStart w:name="z24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87"/>
    <w:bookmarkStart w:name="z25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8"/>
    <w:bookmarkStart w:name="z25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9"/>
    <w:bookmarkStart w:name="z25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– Ұлытау облысы Жаңаарқа аудандық мәслихатының 15.11.2022 </w:t>
      </w:r>
      <w:r>
        <w:rPr>
          <w:rFonts w:ascii="Times New Roman"/>
          <w:b w:val="false"/>
          <w:i w:val="false"/>
          <w:color w:val="000000"/>
          <w:sz w:val="28"/>
        </w:rPr>
        <w:t>№ 34/218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2022 жылға арналған бюджет кірістерінің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төменгі тұрған бюджеттерге берілетін нысаналы ағымдағы трансферттер ескерілсін.</w:t>
      </w:r>
    </w:p>
    <w:bookmarkEnd w:id="191"/>
    <w:bookmarkStart w:name="z25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2022 жылдың 1 қаңтарынан бастап қолданысқа енгізіледі.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желтоқсандағы №16/100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6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Жаңаарқа кентінің бюджеті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Жаңаарқа аудандық мәслихатының 20.12.2022 </w:t>
      </w:r>
      <w:r>
        <w:rPr>
          <w:rFonts w:ascii="Times New Roman"/>
          <w:b w:val="false"/>
          <w:i w:val="false"/>
          <w:color w:val="ff0000"/>
          <w:sz w:val="28"/>
        </w:rPr>
        <w:t>№ 36/226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263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Жаңаарқа кентінің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265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Жаңаарқа кентінің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26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Ақтау ауылдық округінің бюджеті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Ұлытау облысы Жаңаарқа аудандық мәслихатының 15.11.2022 </w:t>
      </w:r>
      <w:r>
        <w:rPr>
          <w:rFonts w:ascii="Times New Roman"/>
          <w:b w:val="false"/>
          <w:i w:val="false"/>
          <w:color w:val="ff0000"/>
          <w:sz w:val="28"/>
        </w:rPr>
        <w:t>№ 34/218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26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Ақтау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271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Ақтау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273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Ақтүбек ауылдық округінің бюджеті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Ұлытау облысы Жаңаарқа аудандық мәслихатының 15.11.2022 </w:t>
      </w:r>
      <w:r>
        <w:rPr>
          <w:rFonts w:ascii="Times New Roman"/>
          <w:b w:val="false"/>
          <w:i w:val="false"/>
          <w:color w:val="ff0000"/>
          <w:sz w:val="28"/>
        </w:rPr>
        <w:t>№ 34/218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27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Ақтүбек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277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Ақтүбек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27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Айнабұлақ ауылдық округінің бюджеті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Ұлытау облысы Жаңаарқа аудандық мәслихатының 15.11.2022 </w:t>
      </w:r>
      <w:r>
        <w:rPr>
          <w:rFonts w:ascii="Times New Roman"/>
          <w:b w:val="false"/>
          <w:i w:val="false"/>
          <w:color w:val="ff0000"/>
          <w:sz w:val="28"/>
        </w:rPr>
        <w:t>№ 34/218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281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Айнабұлақ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28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Айнабұлақ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285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Байдалы би ауылдық округінің бюджеті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Ұлытау облысы Жаңаарқа аудандық мәслихатының 15.11.2022 </w:t>
      </w:r>
      <w:r>
        <w:rPr>
          <w:rFonts w:ascii="Times New Roman"/>
          <w:b w:val="false"/>
          <w:i w:val="false"/>
          <w:color w:val="ff0000"/>
          <w:sz w:val="28"/>
        </w:rPr>
        <w:t>№ 34/218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bookmarkStart w:name="z287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Байдалы би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</w:tbl>
    <w:bookmarkStart w:name="z289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Байдалы би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29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Бидайық ауылдық округінің бюджеті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Ұлытау облысы Жаңаарқа аудандық мәслихатының 15.11.2022 </w:t>
      </w:r>
      <w:r>
        <w:rPr>
          <w:rFonts w:ascii="Times New Roman"/>
          <w:b w:val="false"/>
          <w:i w:val="false"/>
          <w:color w:val="ff0000"/>
          <w:sz w:val="28"/>
        </w:rPr>
        <w:t>№ 34/218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</w:tbl>
    <w:bookmarkStart w:name="z293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Бидайық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</w:tbl>
    <w:bookmarkStart w:name="z295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Бидайық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29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Мұқажан Жұмажанов атындағы ауылдық округінің бюджеті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Ұлытау облысы Жаңаарқа аудандық мәслихатының 15.11.2022 </w:t>
      </w:r>
      <w:r>
        <w:rPr>
          <w:rFonts w:ascii="Times New Roman"/>
          <w:b w:val="false"/>
          <w:i w:val="false"/>
          <w:color w:val="ff0000"/>
          <w:sz w:val="28"/>
        </w:rPr>
        <w:t>№ 34/218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</w:tbl>
    <w:bookmarkStart w:name="z299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Мұқажан Жұмажанов атындағы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</w:tbl>
    <w:bookmarkStart w:name="z301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Мұқажан Жұмажанов атындағы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303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Ералиев ауылдық округінің бюджеті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Ұлытау облысы Жаңаарқа аудандық мәслихатының 21.09.2022 </w:t>
      </w:r>
      <w:r>
        <w:rPr>
          <w:rFonts w:ascii="Times New Roman"/>
          <w:b w:val="false"/>
          <w:i w:val="false"/>
          <w:color w:val="ff0000"/>
          <w:sz w:val="28"/>
        </w:rPr>
        <w:t>№ 31/204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</w:tbl>
    <w:bookmarkStart w:name="z305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Ералиев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</w:tbl>
    <w:bookmarkStart w:name="z307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Ералиев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30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Қараағаш ауылдық округінің бюджеті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Ұлытау облысы Жаңаарқа аудандық мәслихатының 15.11.2022 </w:t>
      </w:r>
      <w:r>
        <w:rPr>
          <w:rFonts w:ascii="Times New Roman"/>
          <w:b w:val="false"/>
          <w:i w:val="false"/>
          <w:color w:val="ff0000"/>
          <w:sz w:val="28"/>
        </w:rPr>
        <w:t>№ 34/218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қосымша</w:t>
            </w:r>
          </w:p>
        </w:tc>
      </w:tr>
    </w:tbl>
    <w:bookmarkStart w:name="z311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Қараағаш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 қосымша</w:t>
            </w:r>
          </w:p>
        </w:tc>
      </w:tr>
    </w:tbl>
    <w:bookmarkStart w:name="z313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Қараағаш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315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кентінің бюджеті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Ұлытау облысы Жаңаарқа аудандық мәслихатының 15.11.2022 </w:t>
      </w:r>
      <w:r>
        <w:rPr>
          <w:rFonts w:ascii="Times New Roman"/>
          <w:b w:val="false"/>
          <w:i w:val="false"/>
          <w:color w:val="ff0000"/>
          <w:sz w:val="28"/>
        </w:rPr>
        <w:t>№ 34/218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 қосымша</w:t>
            </w:r>
          </w:p>
        </w:tc>
      </w:tr>
    </w:tbl>
    <w:bookmarkStart w:name="z317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кентінің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 қосымша</w:t>
            </w:r>
          </w:p>
        </w:tc>
      </w:tr>
    </w:tbl>
    <w:bookmarkStart w:name="z319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кентінің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желтоқсандағы №16/100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321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Сейфуллин ауылдық округінің бюджеті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Ұлытау облысы Жаңаарқа аудандық мәслихатының 20.12.2022 </w:t>
      </w:r>
      <w:r>
        <w:rPr>
          <w:rFonts w:ascii="Times New Roman"/>
          <w:b w:val="false"/>
          <w:i w:val="false"/>
          <w:color w:val="ff0000"/>
          <w:sz w:val="28"/>
        </w:rPr>
        <w:t>№ 36/226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 қосымша</w:t>
            </w:r>
          </w:p>
        </w:tc>
      </w:tr>
    </w:tbl>
    <w:bookmarkStart w:name="z323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Сейфуллин ауылдық округінің бюджеті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 қосымша</w:t>
            </w:r>
          </w:p>
        </w:tc>
      </w:tr>
    </w:tbl>
    <w:bookmarkStart w:name="z325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Сейфуллин ауылдық округінің бюджеті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327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Талдыбұлақ ауылдық округінің бюджеті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Ұлытау облысы Жаңаарқа аудандық мәслихатының 15.11.2022 </w:t>
      </w:r>
      <w:r>
        <w:rPr>
          <w:rFonts w:ascii="Times New Roman"/>
          <w:b w:val="false"/>
          <w:i w:val="false"/>
          <w:color w:val="ff0000"/>
          <w:sz w:val="28"/>
        </w:rPr>
        <w:t>№ 34/218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аудандық, (облыстық маңызы бар қаланың),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 қосымша</w:t>
            </w:r>
          </w:p>
        </w:tc>
      </w:tr>
    </w:tbl>
    <w:bookmarkStart w:name="z329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Талдыбұлақ ауылдық округінің бюджеті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 қосымша</w:t>
            </w:r>
          </w:p>
        </w:tc>
      </w:tr>
    </w:tbl>
    <w:bookmarkStart w:name="z33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Талдыбұлақ ауылдық округінің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желтоқсандағы №16/100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333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Түгіскен ауылдық округінің бюджеті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Ұлытау облысы Жаңаарқа аудандық мәслихатының 20.12.2022 </w:t>
      </w:r>
      <w:r>
        <w:rPr>
          <w:rFonts w:ascii="Times New Roman"/>
          <w:b w:val="false"/>
          <w:i w:val="false"/>
          <w:color w:val="ff0000"/>
          <w:sz w:val="28"/>
        </w:rPr>
        <w:t>№ 36/226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 қосымша</w:t>
            </w:r>
          </w:p>
        </w:tc>
      </w:tr>
    </w:tbl>
    <w:bookmarkStart w:name="z335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Түгіскен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 қосымша</w:t>
            </w:r>
          </w:p>
        </w:tc>
      </w:tr>
    </w:tbl>
    <w:bookmarkStart w:name="z337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Түгіскен ауылдық округінің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339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Орынбай ауылдық округінің бюджеті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Ұлытау облысы Жаңаарқа аудандық мәслихатының 15.11.2022 </w:t>
      </w:r>
      <w:r>
        <w:rPr>
          <w:rFonts w:ascii="Times New Roman"/>
          <w:b w:val="false"/>
          <w:i w:val="false"/>
          <w:color w:val="ff0000"/>
          <w:sz w:val="28"/>
        </w:rPr>
        <w:t>№ 34/218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 қосымша</w:t>
            </w:r>
          </w:p>
        </w:tc>
      </w:tr>
    </w:tbl>
    <w:bookmarkStart w:name="z341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Орынбай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42 қосымша</w:t>
            </w:r>
          </w:p>
        </w:tc>
      </w:tr>
    </w:tbl>
    <w:bookmarkStart w:name="z343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Орынбай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345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аудандық бюджеттен төменгі тұрған бюджеттерге берілетін нысаналы ағымдағы трансферттер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Ұлытау облысы Жаңаарқа аудандық мәслихатының 15.11.2022 </w:t>
      </w:r>
      <w:r>
        <w:rPr>
          <w:rFonts w:ascii="Times New Roman"/>
          <w:b w:val="false"/>
          <w:i w:val="false"/>
          <w:color w:val="ff0000"/>
          <w:sz w:val="28"/>
        </w:rPr>
        <w:t>№ 34/218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Мұқажан 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